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CAEA" w14:textId="77777777" w:rsidR="009D6062" w:rsidRDefault="00000000">
      <w:pPr>
        <w:pStyle w:val="Heading1"/>
      </w:pPr>
      <w:r>
        <w:t>Consentimiento para Implantes Dentales</w:t>
      </w:r>
    </w:p>
    <w:p w14:paraId="1BBB5F95" w14:textId="77777777" w:rsidR="009D6062" w:rsidRDefault="00000000">
      <w:r>
        <w:br/>
        <w:t>Nombre del paciente: _________________________________   Fecha de nacimiento: ______________</w:t>
      </w:r>
      <w:r>
        <w:br/>
      </w:r>
      <w:r>
        <w:br/>
        <w:t>Usted tiene el derecho y la obligación de tomar decisiones sobre su atención médica. Su dentista puede brindarle la información y el asesoramiento necesarios, pero como parte del equipo de atención médica, usted debe participar en el proceso de toma de decisiones. Este formulario reconoce su consentimiento para el tratamiento recomendado por su dentista.</w:t>
      </w:r>
      <w:r>
        <w:br/>
      </w:r>
      <w:r>
        <w:br/>
        <w:t>1. Solicito y autorizo al Dr. ___________ o a sus asociados o asistentes a realizar la colocación quirúrgica de implantes dentales. Este procedimiento me ha sido recomendado por mi dentista como una opción para reemplazar mis dientes naturales.</w:t>
      </w:r>
      <w:r>
        <w:br/>
      </w:r>
      <w:r>
        <w:br/>
        <w:t>Los implantes dentales son anclajes metálicos colocados dentro del hueso maxilar debajo de la línea de las encías. Pequeños postes se unen a los implantes, y los dientes artificiales o dentaduras se fijan a los postes.</w:t>
      </w:r>
      <w:r>
        <w:br/>
      </w:r>
      <w:r>
        <w:br/>
        <w:t>La mayoría de los pacientes necesitan dos procedimientos quirúrgicos para colocar los implantes. El primer procedimiento consiste en perforar pequeños agujeros en el hueso maxilar y colocar los anclajes. Se puede usar una dentadura temporal durante unos meses mientras los anclajes se fusionan con el hueso maxilar y las encías sanan. El segundo procedimiento expondrá los implantes para permitir la fijación de los postes. Una vez que los postes estén en su lugar, los dientes de reemplazo, en forma de puentes fijos o removibles o una dentadura, se fijarán a los postes.</w:t>
      </w:r>
      <w:r>
        <w:br/>
      </w:r>
      <w:r>
        <w:br/>
        <w:t>Autorizo la colocación de implantes en las áreas de los dientes: _________________________</w:t>
      </w:r>
      <w:r>
        <w:br/>
      </w:r>
      <w:r>
        <w:br/>
        <w:t>He elegido someterme a este procedimiento después de considerar otras formas de tratamiento alternativas, que incluyen no recibir tratamiento, dentaduras completas o parciales, o puentes fijos o removibles. Cada una de estas opciones tiene sus propios beneficios, riesgos y complicaciones, que me han sido explicados.</w:t>
      </w:r>
      <w:r>
        <w:br/>
      </w:r>
      <w:r>
        <w:br/>
        <w:t>Doy mi consentimiento para la administración de anestesia u otros medicamentos antes, durante o después del procedimiento por personal calificado. Entiendo que todos los anestésicos o medicamentos sedantes incluyen el riesgo, aunque raro, de posibles complicaciones como daño a órganos vitales, parálisis, paro cardíaco y/o muerte por causas conocidas y desconocidas.</w:t>
      </w:r>
      <w:r>
        <w:br/>
      </w:r>
      <w:r>
        <w:br/>
        <w:t xml:space="preserve">Entiendo que hay riesgos potenciales, complicaciones y efectos secundarios asociados con </w:t>
      </w:r>
      <w:r>
        <w:lastRenderedPageBreak/>
        <w:t>cualquier procedimiento dental. Algunos de los riesgos incluyen, entre otros:</w:t>
      </w:r>
      <w:r>
        <w:br/>
      </w:r>
      <w:r>
        <w:br/>
        <w:t>- Dolor postoperatorio, malestar e hinchazón.</w:t>
      </w:r>
      <w:r>
        <w:br/>
        <w:t>- Sangrado.</w:t>
      </w:r>
      <w:r>
        <w:br/>
        <w:t>- Infección postoperatoria.</w:t>
      </w:r>
      <w:r>
        <w:br/>
        <w:t>- Lesión o daño a dientes adyacentes o raíces.</w:t>
      </w:r>
      <w:r>
        <w:br/>
        <w:t>- Lesión a nervios en la mandíbula inferior, causando entumecimiento, hormigueo o dolor en el mentón, labios, mejillas, encías o lengua.</w:t>
      </w:r>
      <w:r>
        <w:br/>
        <w:t>- Restricción para abrir la boca debido a inflamación o tensión en la articulación temporomandibular (ATM).</w:t>
      </w:r>
      <w:r>
        <w:br/>
        <w:t>- Fractura del hueso maxilar.</w:t>
      </w:r>
      <w:r>
        <w:br/>
        <w:t>- Pérdida ósea en la mandíbula.</w:t>
      </w:r>
      <w:r>
        <w:br/>
        <w:t>- Penetración en la cavidad sinusal.</w:t>
      </w:r>
      <w:r>
        <w:br/>
        <w:t>- Falla mecánica de los anclajes, postes o dientes artificiales.</w:t>
      </w:r>
      <w:r>
        <w:br/>
        <w:t>- Fracaso del implante.</w:t>
      </w:r>
      <w:r>
        <w:br/>
        <w:t>- Reacción alérgica o adversa a medicamentos.</w:t>
      </w:r>
      <w:r>
        <w:br/>
      </w:r>
      <w:r>
        <w:br/>
        <w:t>Reconozco que durante el tratamiento pueden surgir condiciones imprevistas que requieran procedimientos adicionales. Solicito y autorizo a mi dentista y al personal médico calificado a realizar dichos tratamientos según sea necesario.</w:t>
      </w:r>
      <w:r>
        <w:br/>
      </w:r>
      <w:r>
        <w:br/>
        <w:t>Certifico que he leído o me han leído este formulario. Entiendo los posibles riesgos, complicaciones y efectos secundarios del procedimiento y he decidido proceder después de considerar todas las alternativas. Declaro que he tenido la oportunidad de hacer preguntas y que todas han sido respondidas satisfactoriamente.</w:t>
      </w:r>
      <w:r>
        <w:br/>
      </w:r>
      <w:r>
        <w:br/>
        <w:t>Firma del paciente o representante autorizado: ___________________________    Fecha: ______________</w:t>
      </w:r>
      <w:r>
        <w:br/>
      </w:r>
      <w:r>
        <w:br/>
        <w:t>Nombre impreso (si se firma en nombre del paciente): ___________________________</w:t>
      </w:r>
      <w:r>
        <w:br/>
      </w:r>
      <w:r>
        <w:br/>
        <w:t>Relación: ______________</w:t>
      </w:r>
      <w:r>
        <w:br/>
      </w:r>
      <w:r>
        <w:br/>
        <w:t>Firma del doctor: ___________________________</w:t>
      </w:r>
      <w:r>
        <w:br/>
      </w:r>
      <w:r>
        <w:br/>
        <w:t>Firma del testigo: ___________________________    Fecha: ______________</w:t>
      </w:r>
      <w:r>
        <w:br/>
      </w:r>
    </w:p>
    <w:sectPr w:rsidR="009D6062"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C1D0" w14:textId="77777777" w:rsidR="00583E4D" w:rsidRDefault="00583E4D" w:rsidP="00EC3363">
      <w:pPr>
        <w:spacing w:after="0" w:line="240" w:lineRule="auto"/>
      </w:pPr>
      <w:r>
        <w:separator/>
      </w:r>
    </w:p>
  </w:endnote>
  <w:endnote w:type="continuationSeparator" w:id="0">
    <w:p w14:paraId="219820FD" w14:textId="77777777" w:rsidR="00583E4D" w:rsidRDefault="00583E4D" w:rsidP="00EC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1992" w14:textId="77777777" w:rsidR="00EC3363" w:rsidRDefault="00EC3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A3E4" w14:textId="77777777" w:rsidR="00EC3363" w:rsidRPr="00CF6279" w:rsidRDefault="00EC3363" w:rsidP="00EC3363">
    <w:pPr>
      <w:pStyle w:val="Header"/>
      <w:rPr>
        <w:rFonts w:asciiTheme="majorHAnsi" w:hAnsiTheme="majorHAnsi"/>
        <w:sz w:val="16"/>
        <w:szCs w:val="16"/>
      </w:rPr>
    </w:pPr>
    <w:hyperlink r:id="rId1" w:history="1">
      <w:r w:rsidRPr="003E4B4F">
        <w:rPr>
          <w:rStyle w:val="Hyperlink"/>
          <w:sz w:val="16"/>
          <w:szCs w:val="16"/>
        </w:rPr>
        <w:t>Roslindale</w:t>
      </w:r>
    </w:hyperlink>
    <w:r w:rsidRPr="003E4B4F">
      <w:rPr>
        <w:rFonts w:asciiTheme="majorHAnsi" w:hAnsiTheme="majorHAnsi"/>
        <w:b/>
        <w:bCs/>
        <w:sz w:val="16"/>
        <w:szCs w:val="16"/>
      </w:rPr>
      <w:t> 857-888-8000</w:t>
    </w:r>
    <w:r w:rsidRPr="00CF6279">
      <w:rPr>
        <w:rFonts w:asciiTheme="majorHAnsi" w:hAnsiTheme="majorHAnsi"/>
        <w:sz w:val="16"/>
        <w:szCs w:val="16"/>
      </w:rPr>
      <w:t xml:space="preserve"> - </w:t>
    </w:r>
    <w:hyperlink r:id="rId2" w:history="1">
      <w:r w:rsidRPr="003E4B4F">
        <w:rPr>
          <w:rStyle w:val="Hyperlink"/>
          <w:sz w:val="16"/>
          <w:szCs w:val="16"/>
        </w:rPr>
        <w:t>Fairhaven</w:t>
      </w:r>
    </w:hyperlink>
    <w:r w:rsidRPr="003E4B4F">
      <w:rPr>
        <w:rFonts w:asciiTheme="majorHAnsi" w:hAnsiTheme="majorHAnsi"/>
        <w:b/>
        <w:bCs/>
        <w:sz w:val="16"/>
        <w:szCs w:val="16"/>
      </w:rPr>
      <w:t> 508-967-1000</w:t>
    </w:r>
    <w:r w:rsidRPr="00CF6279">
      <w:rPr>
        <w:rFonts w:asciiTheme="majorHAnsi" w:hAnsiTheme="majorHAnsi"/>
        <w:sz w:val="16"/>
        <w:szCs w:val="16"/>
      </w:rPr>
      <w:t xml:space="preserve"> - </w:t>
    </w:r>
    <w:hyperlink r:id="rId3" w:history="1">
      <w:r w:rsidRPr="003E4B4F">
        <w:rPr>
          <w:rStyle w:val="Hyperlink"/>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CF6279">
      <w:rPr>
        <w:rFonts w:asciiTheme="majorHAnsi" w:hAnsiTheme="majorHAnsi"/>
        <w:sz w:val="16"/>
        <w:szCs w:val="16"/>
      </w:rPr>
      <w:t xml:space="preserve">- </w:t>
    </w:r>
    <w:hyperlink r:id="rId4" w:history="1">
      <w:r w:rsidRPr="003E4B4F">
        <w:rPr>
          <w:rStyle w:val="Hyperlink"/>
          <w:sz w:val="16"/>
          <w:szCs w:val="16"/>
        </w:rPr>
        <w:t>Lowell</w:t>
      </w:r>
    </w:hyperlink>
    <w:r w:rsidRPr="003E4B4F">
      <w:rPr>
        <w:rFonts w:asciiTheme="majorHAnsi" w:hAnsiTheme="majorHAnsi"/>
        <w:b/>
        <w:bCs/>
        <w:sz w:val="16"/>
        <w:szCs w:val="16"/>
      </w:rPr>
      <w:t> 978-999-9000</w:t>
    </w:r>
    <w:r w:rsidRPr="00CF6279">
      <w:rPr>
        <w:rFonts w:asciiTheme="majorHAnsi" w:hAnsiTheme="majorHAnsi"/>
        <w:sz w:val="16"/>
        <w:szCs w:val="16"/>
      </w:rPr>
      <w:t xml:space="preserve"> - </w:t>
    </w:r>
    <w:hyperlink r:id="rId5" w:history="1">
      <w:r w:rsidRPr="003E4B4F">
        <w:rPr>
          <w:rStyle w:val="Hyperlink"/>
          <w:sz w:val="16"/>
          <w:szCs w:val="16"/>
        </w:rPr>
        <w:t>WALTHAM</w:t>
      </w:r>
    </w:hyperlink>
    <w:r w:rsidRPr="003E4B4F">
      <w:rPr>
        <w:rFonts w:asciiTheme="majorHAnsi" w:hAnsiTheme="majorHAnsi"/>
        <w:b/>
        <w:bCs/>
        <w:sz w:val="16"/>
        <w:szCs w:val="16"/>
      </w:rPr>
      <w:t> 781-666-6000</w:t>
    </w:r>
  </w:p>
  <w:p w14:paraId="56F588A6" w14:textId="78F55EC9" w:rsidR="00EC3363" w:rsidRPr="00EC3363" w:rsidRDefault="00EC3363" w:rsidP="00EC3363">
    <w:pPr>
      <w:jc w:val="center"/>
      <w:rPr>
        <w:rFonts w:asciiTheme="majorHAnsi" w:hAnsiTheme="majorHAnsi"/>
        <w:color w:val="000000" w:themeColor="text1"/>
        <w:sz w:val="16"/>
        <w:szCs w:val="16"/>
      </w:rPr>
    </w:pPr>
    <w:hyperlink r:id="rId6" w:history="1">
      <w:r w:rsidRPr="00CF6279">
        <w:rPr>
          <w:rStyle w:val="Hyperlink"/>
          <w:sz w:val="16"/>
          <w:szCs w:val="16"/>
        </w:rPr>
        <w:t>www.mysmileydental.com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CA53" w14:textId="77777777" w:rsidR="00EC3363" w:rsidRDefault="00EC3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9831" w14:textId="77777777" w:rsidR="00583E4D" w:rsidRDefault="00583E4D" w:rsidP="00EC3363">
      <w:pPr>
        <w:spacing w:after="0" w:line="240" w:lineRule="auto"/>
      </w:pPr>
      <w:r>
        <w:separator/>
      </w:r>
    </w:p>
  </w:footnote>
  <w:footnote w:type="continuationSeparator" w:id="0">
    <w:p w14:paraId="7D4427D9" w14:textId="77777777" w:rsidR="00583E4D" w:rsidRDefault="00583E4D" w:rsidP="00EC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E2C" w14:textId="77777777" w:rsidR="00EC3363" w:rsidRDefault="00EC3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EDF3" w14:textId="7B6DF9C0" w:rsidR="00EC3363" w:rsidRPr="00EC3363" w:rsidRDefault="00EC3363" w:rsidP="00EC3363">
    <w:pPr>
      <w:pStyle w:val="Header"/>
      <w:jc w:val="center"/>
    </w:pPr>
    <w:r>
      <w:rPr>
        <w:noProof/>
      </w:rPr>
      <w:drawing>
        <wp:inline distT="0" distB="0" distL="0" distR="0" wp14:anchorId="45133FD3" wp14:editId="0E844BE9">
          <wp:extent cx="3921760" cy="831777"/>
          <wp:effectExtent l="0" t="0" r="2540" b="6985"/>
          <wp:docPr id="19202827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7B0D" w14:textId="77777777" w:rsidR="00EC3363" w:rsidRDefault="00EC3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7783523">
    <w:abstractNumId w:val="8"/>
  </w:num>
  <w:num w:numId="2" w16cid:durableId="814952233">
    <w:abstractNumId w:val="6"/>
  </w:num>
  <w:num w:numId="3" w16cid:durableId="1704355528">
    <w:abstractNumId w:val="5"/>
  </w:num>
  <w:num w:numId="4" w16cid:durableId="2002653458">
    <w:abstractNumId w:val="4"/>
  </w:num>
  <w:num w:numId="5" w16cid:durableId="1621916422">
    <w:abstractNumId w:val="7"/>
  </w:num>
  <w:num w:numId="6" w16cid:durableId="155650202">
    <w:abstractNumId w:val="3"/>
  </w:num>
  <w:num w:numId="7" w16cid:durableId="1437794723">
    <w:abstractNumId w:val="2"/>
  </w:num>
  <w:num w:numId="8" w16cid:durableId="118375682">
    <w:abstractNumId w:val="1"/>
  </w:num>
  <w:num w:numId="9" w16cid:durableId="176515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7DE0"/>
    <w:rsid w:val="0029639D"/>
    <w:rsid w:val="00326F90"/>
    <w:rsid w:val="004F2E34"/>
    <w:rsid w:val="00583E4D"/>
    <w:rsid w:val="009D6062"/>
    <w:rsid w:val="00AA1D8D"/>
    <w:rsid w:val="00B47730"/>
    <w:rsid w:val="00CB0664"/>
    <w:rsid w:val="00EC33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7006B"/>
  <w14:defaultImageDpi w14:val="300"/>
  <w15:docId w15:val="{F6B2A2AB-6083-46DA-A46A-9C5D14FF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C33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27D419E-AA74-4AFF-9F5A-E28C55F11470}"/>
</file>

<file path=customXml/itemProps3.xml><?xml version="1.0" encoding="utf-8"?>
<ds:datastoreItem xmlns:ds="http://schemas.openxmlformats.org/officeDocument/2006/customXml" ds:itemID="{064DCB38-8C2C-45FB-B3E8-8F0F80AA270A}"/>
</file>

<file path=customXml/itemProps4.xml><?xml version="1.0" encoding="utf-8"?>
<ds:datastoreItem xmlns:ds="http://schemas.openxmlformats.org/officeDocument/2006/customXml" ds:itemID="{FC159DA8-FE4A-4A8E-ABC0-C1ACF5AFC5B6}"/>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2</cp:revision>
  <dcterms:created xsi:type="dcterms:W3CDTF">2013-12-23T23:15:00Z</dcterms:created>
  <dcterms:modified xsi:type="dcterms:W3CDTF">2025-02-10T16:52:00Z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