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F711" w14:textId="77777777" w:rsidR="00C1271C" w:rsidRDefault="00000000" w:rsidP="00DA3A68">
      <w:pPr>
        <w:pStyle w:val="Heading1"/>
        <w:spacing w:line="240" w:lineRule="auto"/>
        <w:jc w:val="center"/>
      </w:pPr>
      <w:proofErr w:type="spellStart"/>
      <w:r>
        <w:t>Consentimiento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para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Dentales</w:t>
      </w:r>
      <w:proofErr w:type="spellEnd"/>
      <w:r>
        <w:t xml:space="preserve"> Generales</w:t>
      </w:r>
    </w:p>
    <w:p w14:paraId="5E613A44" w14:textId="36E69EAE" w:rsidR="00C1271C" w:rsidRDefault="00000000" w:rsidP="00DA3A68">
      <w:pPr>
        <w:spacing w:line="240" w:lineRule="auto"/>
      </w:pPr>
      <w:r>
        <w:br/>
      </w:r>
      <w:proofErr w:type="spellStart"/>
      <w:r>
        <w:t>Usted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paciente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aceptar</w:t>
      </w:r>
      <w:proofErr w:type="spellEnd"/>
      <w:r>
        <w:t xml:space="preserve"> o </w:t>
      </w:r>
      <w:proofErr w:type="spellStart"/>
      <w:r>
        <w:t>rechazar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dental </w:t>
      </w:r>
      <w:proofErr w:type="spellStart"/>
      <w:r>
        <w:t>recomendado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dentista</w:t>
      </w:r>
      <w:proofErr w:type="spellEnd"/>
      <w:r>
        <w:t xml:space="preserve">. Antes de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cuidadosamente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anticipados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 </w:t>
      </w:r>
      <w:proofErr w:type="spellStart"/>
      <w:r>
        <w:t>comúnmente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del </w:t>
      </w:r>
      <w:proofErr w:type="spellStart"/>
      <w:r>
        <w:t>procedimiento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, las </w:t>
      </w:r>
      <w:proofErr w:type="spellStart"/>
      <w:r>
        <w:t>alternativas</w:t>
      </w:r>
      <w:proofErr w:type="spellEnd"/>
      <w:r>
        <w:t xml:space="preserve"> de </w:t>
      </w:r>
      <w:proofErr w:type="spellStart"/>
      <w:r>
        <w:t>tratamiento</w:t>
      </w:r>
      <w:proofErr w:type="spellEnd"/>
      <w:r>
        <w:t xml:space="preserve"> o la </w:t>
      </w:r>
      <w:proofErr w:type="spellStart"/>
      <w:r>
        <w:t>opción</w:t>
      </w:r>
      <w:proofErr w:type="spellEnd"/>
      <w:r>
        <w:t xml:space="preserve"> de no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>.</w:t>
      </w:r>
      <w:r>
        <w:br/>
      </w:r>
      <w:r>
        <w:br/>
        <w:t xml:space="preserve">No </w:t>
      </w:r>
      <w:proofErr w:type="spellStart"/>
      <w:r>
        <w:t>consienta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discutido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, </w:t>
      </w:r>
      <w:proofErr w:type="spellStart"/>
      <w:r>
        <w:t>riesgos</w:t>
      </w:r>
      <w:proofErr w:type="spellEnd"/>
      <w:r>
        <w:t xml:space="preserve"> y </w:t>
      </w:r>
      <w:proofErr w:type="spellStart"/>
      <w:r>
        <w:t>complicaciones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dentista</w:t>
      </w:r>
      <w:proofErr w:type="spellEnd"/>
      <w:r>
        <w:t xml:space="preserve"> y </w:t>
      </w:r>
      <w:proofErr w:type="spellStart"/>
      <w:r>
        <w:t>todas</w:t>
      </w:r>
      <w:proofErr w:type="spellEnd"/>
      <w:r>
        <w:t xml:space="preserve"> sus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respondidas</w:t>
      </w:r>
      <w:proofErr w:type="spellEnd"/>
      <w:r>
        <w:t xml:space="preserve">. Al </w:t>
      </w:r>
      <w:proofErr w:type="spellStart"/>
      <w:r>
        <w:t>consentir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reconoce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a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 y </w:t>
      </w:r>
      <w:proofErr w:type="spellStart"/>
      <w:r>
        <w:t>complicaciones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, sin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cuán</w:t>
      </w:r>
      <w:proofErr w:type="spellEnd"/>
      <w:r>
        <w:t xml:space="preserve"> baja sea la </w:t>
      </w:r>
      <w:proofErr w:type="spellStart"/>
      <w:r>
        <w:t>probabilidad</w:t>
      </w:r>
      <w:proofErr w:type="spellEnd"/>
      <w:r>
        <w:t xml:space="preserve"> de que </w:t>
      </w:r>
      <w:proofErr w:type="spellStart"/>
      <w:r>
        <w:t>ocurran</w:t>
      </w:r>
      <w:proofErr w:type="spellEnd"/>
      <w:r>
        <w:t>.</w:t>
      </w:r>
      <w:r>
        <w:br/>
      </w:r>
      <w:r>
        <w:br/>
        <w:t xml:space="preserve">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que </w:t>
      </w:r>
      <w:proofErr w:type="spellStart"/>
      <w:r>
        <w:t>proporcione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dentista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antes, </w:t>
      </w:r>
      <w:proofErr w:type="spellStart"/>
      <w:r>
        <w:t>durante</w:t>
      </w:r>
      <w:proofErr w:type="spellEnd"/>
      <w:r>
        <w:t xml:space="preserve">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. También es fundamental que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consejos</w:t>
      </w:r>
      <w:proofErr w:type="spellEnd"/>
      <w:r>
        <w:t xml:space="preserve"> y </w:t>
      </w:r>
      <w:proofErr w:type="spellStart"/>
      <w:r>
        <w:t>recomendaciones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dentista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antes y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derivaciones</w:t>
      </w:r>
      <w:proofErr w:type="spellEnd"/>
      <w:r>
        <w:t xml:space="preserve"> a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dentistas</w:t>
      </w:r>
      <w:proofErr w:type="spellEnd"/>
      <w:r>
        <w:t xml:space="preserve"> o </w:t>
      </w:r>
      <w:proofErr w:type="spellStart"/>
      <w:r>
        <w:t>especialistas</w:t>
      </w:r>
      <w:proofErr w:type="spellEnd"/>
      <w:r>
        <w:t xml:space="preserve">, y que </w:t>
      </w:r>
      <w:proofErr w:type="spellStart"/>
      <w:r>
        <w:t>asista</w:t>
      </w:r>
      <w:proofErr w:type="spellEnd"/>
      <w:r>
        <w:t xml:space="preserve"> a las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programadas</w:t>
      </w:r>
      <w:proofErr w:type="spellEnd"/>
      <w:r>
        <w:t xml:space="preserve">. Si no </w:t>
      </w:r>
      <w:proofErr w:type="spellStart"/>
      <w:r>
        <w:t>sigue</w:t>
      </w:r>
      <w:proofErr w:type="spellEnd"/>
      <w:r>
        <w:t xml:space="preserve"> las </w:t>
      </w:r>
      <w:proofErr w:type="spellStart"/>
      <w:r>
        <w:t>indicaciones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dentista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las </w:t>
      </w:r>
      <w:proofErr w:type="spellStart"/>
      <w:r>
        <w:t>posibilidades</w:t>
      </w:r>
      <w:proofErr w:type="spellEnd"/>
      <w:r>
        <w:t xml:space="preserve"> de un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desfavorable</w:t>
      </w:r>
      <w:proofErr w:type="spellEnd"/>
      <w:r>
        <w:t>.</w:t>
      </w:r>
      <w:r>
        <w:br/>
      </w:r>
      <w:r>
        <w:br/>
      </w:r>
      <w:proofErr w:type="spellStart"/>
      <w:r w:rsidRPr="00DA3A68">
        <w:rPr>
          <w:b/>
          <w:bCs/>
        </w:rPr>
        <w:t>Tratamiento</w:t>
      </w:r>
      <w:proofErr w:type="spellEnd"/>
      <w:r w:rsidRPr="00DA3A68">
        <w:rPr>
          <w:b/>
          <w:bCs/>
        </w:rPr>
        <w:t xml:space="preserve"> a </w:t>
      </w:r>
      <w:proofErr w:type="spellStart"/>
      <w:r w:rsidRPr="00DA3A68">
        <w:rPr>
          <w:b/>
          <w:bCs/>
        </w:rPr>
        <w:t>realizar</w:t>
      </w:r>
      <w:proofErr w:type="spellEnd"/>
      <w:r w:rsidRPr="00DA3A68">
        <w:rPr>
          <w:b/>
          <w:bCs/>
        </w:rPr>
        <w:t>:</w:t>
      </w:r>
      <w:r>
        <w:br/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durante</w:t>
      </w:r>
      <w:proofErr w:type="spellEnd"/>
      <w:r>
        <w:t xml:space="preserve"> mi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proporcionarme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:</w:t>
      </w:r>
      <w:r>
        <w:br/>
      </w:r>
      <w:proofErr w:type="spellStart"/>
      <w:r>
        <w:t>Exámenes</w:t>
      </w:r>
      <w:proofErr w:type="spellEnd"/>
      <w:r>
        <w:t xml:space="preserve">,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preventivos</w:t>
      </w:r>
      <w:proofErr w:type="spellEnd"/>
      <w:r>
        <w:t xml:space="preserve">, </w:t>
      </w:r>
      <w:proofErr w:type="spellStart"/>
      <w:r>
        <w:t>restauraciones</w:t>
      </w:r>
      <w:proofErr w:type="spellEnd"/>
      <w:r>
        <w:t xml:space="preserve">, coronas, </w:t>
      </w:r>
      <w:proofErr w:type="spellStart"/>
      <w:r>
        <w:t>puentes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>.</w:t>
      </w:r>
      <w:r>
        <w:br/>
      </w:r>
      <w:r>
        <w:br/>
      </w:r>
      <w:proofErr w:type="spellStart"/>
      <w:r>
        <w:t>Iniciales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>: _____________</w:t>
      </w:r>
      <w:r>
        <w:br/>
      </w:r>
      <w:r>
        <w:br/>
      </w:r>
      <w:proofErr w:type="spellStart"/>
      <w:r w:rsidRPr="00DA3A68">
        <w:rPr>
          <w:b/>
          <w:bCs/>
        </w:rPr>
        <w:t>Medicamentos</w:t>
      </w:r>
      <w:proofErr w:type="spellEnd"/>
      <w:r w:rsidRPr="00DA3A68">
        <w:rPr>
          <w:b/>
          <w:bCs/>
        </w:rPr>
        <w:t xml:space="preserve"> y </w:t>
      </w:r>
      <w:proofErr w:type="spellStart"/>
      <w:r w:rsidRPr="00DA3A68">
        <w:rPr>
          <w:b/>
          <w:bCs/>
        </w:rPr>
        <w:t>fármacos</w:t>
      </w:r>
      <w:proofErr w:type="spellEnd"/>
      <w:r w:rsidRPr="00DA3A68">
        <w:rPr>
          <w:b/>
          <w:bCs/>
        </w:rPr>
        <w:t>:</w:t>
      </w:r>
      <w:r>
        <w:br/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antibióticos</w:t>
      </w:r>
      <w:proofErr w:type="spellEnd"/>
      <w:r>
        <w:t xml:space="preserve">, </w:t>
      </w:r>
      <w:proofErr w:type="spellStart"/>
      <w:r>
        <w:t>analgésicos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reacciones</w:t>
      </w:r>
      <w:proofErr w:type="spellEnd"/>
      <w:r>
        <w:t xml:space="preserve"> </w:t>
      </w:r>
      <w:proofErr w:type="spellStart"/>
      <w:r>
        <w:t>alérgicas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enrojecimiento</w:t>
      </w:r>
      <w:proofErr w:type="spellEnd"/>
      <w:r>
        <w:t xml:space="preserve"> e </w:t>
      </w:r>
      <w:proofErr w:type="spellStart"/>
      <w:r>
        <w:t>hinchazón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tejidos</w:t>
      </w:r>
      <w:proofErr w:type="spellEnd"/>
      <w:r>
        <w:t xml:space="preserve">, dolor, </w:t>
      </w:r>
      <w:proofErr w:type="spellStart"/>
      <w:r>
        <w:t>picazón</w:t>
      </w:r>
      <w:proofErr w:type="spellEnd"/>
      <w:r>
        <w:t xml:space="preserve">, </w:t>
      </w:r>
      <w:proofErr w:type="spellStart"/>
      <w:r>
        <w:t>vómitos</w:t>
      </w:r>
      <w:proofErr w:type="spellEnd"/>
      <w:r>
        <w:t xml:space="preserve"> y/o </w:t>
      </w:r>
      <w:proofErr w:type="spellStart"/>
      <w:r>
        <w:t>choque</w:t>
      </w:r>
      <w:proofErr w:type="spellEnd"/>
      <w:r>
        <w:t xml:space="preserve"> </w:t>
      </w:r>
      <w:proofErr w:type="spellStart"/>
      <w:r>
        <w:t>anafiláctico</w:t>
      </w:r>
      <w:proofErr w:type="spellEnd"/>
      <w:r>
        <w:t xml:space="preserve"> (</w:t>
      </w:r>
      <w:proofErr w:type="spellStart"/>
      <w:r>
        <w:t>reacción</w:t>
      </w:r>
      <w:proofErr w:type="spellEnd"/>
      <w:r>
        <w:t xml:space="preserve"> </w:t>
      </w:r>
      <w:proofErr w:type="spellStart"/>
      <w:r>
        <w:t>alérgica</w:t>
      </w:r>
      <w:proofErr w:type="spellEnd"/>
      <w:r>
        <w:t xml:space="preserve"> grave).</w:t>
      </w:r>
      <w:r>
        <w:br/>
      </w:r>
      <w:r>
        <w:br/>
      </w:r>
      <w:proofErr w:type="spellStart"/>
      <w:r>
        <w:t>Iniciales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>: _____________</w:t>
      </w:r>
      <w:r>
        <w:br/>
      </w:r>
      <w:r>
        <w:br/>
      </w:r>
      <w:proofErr w:type="spellStart"/>
      <w:r w:rsidRPr="00DA3A68">
        <w:rPr>
          <w:b/>
          <w:bCs/>
        </w:rPr>
        <w:t>Cambios</w:t>
      </w:r>
      <w:proofErr w:type="spellEnd"/>
      <w:r w:rsidRPr="00DA3A68">
        <w:rPr>
          <w:b/>
          <w:bCs/>
        </w:rPr>
        <w:t xml:space="preserve"> </w:t>
      </w:r>
      <w:proofErr w:type="spellStart"/>
      <w:r w:rsidRPr="00DA3A68">
        <w:rPr>
          <w:b/>
          <w:bCs/>
        </w:rPr>
        <w:t>en</w:t>
      </w:r>
      <w:proofErr w:type="spellEnd"/>
      <w:r w:rsidRPr="00DA3A68">
        <w:rPr>
          <w:b/>
          <w:bCs/>
        </w:rPr>
        <w:t xml:space="preserve"> </w:t>
      </w:r>
      <w:proofErr w:type="spellStart"/>
      <w:r w:rsidRPr="00DA3A68">
        <w:rPr>
          <w:b/>
          <w:bCs/>
        </w:rPr>
        <w:t>el</w:t>
      </w:r>
      <w:proofErr w:type="spellEnd"/>
      <w:r w:rsidRPr="00DA3A68">
        <w:rPr>
          <w:b/>
          <w:bCs/>
        </w:rPr>
        <w:t xml:space="preserve"> plan de </w:t>
      </w:r>
      <w:proofErr w:type="spellStart"/>
      <w:r w:rsidRPr="00DA3A68">
        <w:rPr>
          <w:b/>
          <w:bCs/>
        </w:rPr>
        <w:t>tratamiento</w:t>
      </w:r>
      <w:proofErr w:type="spellEnd"/>
      <w:r w:rsidRPr="00DA3A68">
        <w:rPr>
          <w:b/>
          <w:bCs/>
        </w:rPr>
        <w:t>:</w:t>
      </w:r>
      <w:r>
        <w:br/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o </w:t>
      </w:r>
      <w:proofErr w:type="spellStart"/>
      <w:r>
        <w:t>agregar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encontradas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dientes</w:t>
      </w:r>
      <w:proofErr w:type="spellEnd"/>
      <w:r>
        <w:t xml:space="preserve"> que no se </w:t>
      </w:r>
      <w:proofErr w:type="spellStart"/>
      <w:r>
        <w:t>descubrieron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examen,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común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endodoncia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un </w:t>
      </w:r>
      <w:proofErr w:type="spellStart"/>
      <w:r>
        <w:t>procedimiento</w:t>
      </w:r>
      <w:proofErr w:type="spellEnd"/>
      <w:r>
        <w:t xml:space="preserve"> </w:t>
      </w:r>
      <w:proofErr w:type="spellStart"/>
      <w:r>
        <w:t>restaurativo</w:t>
      </w:r>
      <w:proofErr w:type="spellEnd"/>
      <w:r>
        <w:t xml:space="preserve"> de </w:t>
      </w:r>
      <w:proofErr w:type="spellStart"/>
      <w:r>
        <w:t>rutina</w:t>
      </w:r>
      <w:proofErr w:type="spellEnd"/>
      <w:r>
        <w:t xml:space="preserve">. Doy mi </w:t>
      </w:r>
      <w:proofErr w:type="spellStart"/>
      <w:r>
        <w:t>permiso</w:t>
      </w:r>
      <w:proofErr w:type="spellEnd"/>
      <w:r>
        <w:t xml:space="preserve"> al </w:t>
      </w:r>
      <w:proofErr w:type="spellStart"/>
      <w:r>
        <w:t>dentista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o </w:t>
      </w:r>
      <w:proofErr w:type="spellStart"/>
      <w:r>
        <w:t>adición</w:t>
      </w:r>
      <w:proofErr w:type="spellEnd"/>
      <w:r>
        <w:t xml:space="preserve"> </w:t>
      </w:r>
      <w:proofErr w:type="spellStart"/>
      <w:r>
        <w:t>necesaria</w:t>
      </w:r>
      <w:proofErr w:type="spellEnd"/>
      <w:r>
        <w:t>.</w:t>
      </w:r>
      <w:r>
        <w:br/>
      </w:r>
      <w:r>
        <w:br/>
      </w:r>
      <w:proofErr w:type="spellStart"/>
      <w:r>
        <w:t>Iniciales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>: _____________</w:t>
      </w:r>
      <w:r>
        <w:br/>
      </w:r>
      <w:r>
        <w:br/>
        <w:t xml:space="preserve">Doy </w:t>
      </w:r>
      <w:proofErr w:type="spellStart"/>
      <w:r>
        <w:t>permiso</w:t>
      </w:r>
      <w:proofErr w:type="spellEnd"/>
      <w:r>
        <w:t xml:space="preserve"> a la </w:t>
      </w:r>
      <w:proofErr w:type="spellStart"/>
      <w:r>
        <w:t>clínica</w:t>
      </w:r>
      <w:proofErr w:type="spellEnd"/>
      <w:r>
        <w:t xml:space="preserve"> dental para </w:t>
      </w:r>
      <w:proofErr w:type="spellStart"/>
      <w:r>
        <w:t>facturar</w:t>
      </w:r>
      <w:proofErr w:type="spellEnd"/>
      <w:r>
        <w:t xml:space="preserve"> a mi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seguro</w:t>
      </w:r>
      <w:proofErr w:type="spellEnd"/>
      <w:r>
        <w:t xml:space="preserve"> dental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recibido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corresponde</w:t>
      </w:r>
      <w:proofErr w:type="spellEnd"/>
      <w:r>
        <w:t>.</w:t>
      </w:r>
      <w:r>
        <w:br/>
      </w:r>
      <w:r>
        <w:br/>
        <w:t>_____________________________                 ___________________</w:t>
      </w:r>
      <w:r>
        <w:br/>
      </w:r>
      <w:proofErr w:type="spellStart"/>
      <w:r>
        <w:t>Firma</w:t>
      </w:r>
      <w:proofErr w:type="spellEnd"/>
      <w:r>
        <w:t xml:space="preserve"> del </w:t>
      </w:r>
      <w:proofErr w:type="spellStart"/>
      <w:r>
        <w:t>paciente</w:t>
      </w:r>
      <w:proofErr w:type="spellEnd"/>
      <w:r>
        <w:t xml:space="preserve">                              </w:t>
      </w:r>
      <w:proofErr w:type="spellStart"/>
      <w:r>
        <w:t>Fecha</w:t>
      </w:r>
      <w:proofErr w:type="spellEnd"/>
      <w:r>
        <w:br/>
      </w:r>
    </w:p>
    <w:sectPr w:rsidR="00C1271C" w:rsidSect="00DA3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97F9" w14:textId="77777777" w:rsidR="00C32887" w:rsidRDefault="00C32887" w:rsidP="00261F30">
      <w:pPr>
        <w:spacing w:after="0" w:line="240" w:lineRule="auto"/>
      </w:pPr>
      <w:r>
        <w:separator/>
      </w:r>
    </w:p>
  </w:endnote>
  <w:endnote w:type="continuationSeparator" w:id="0">
    <w:p w14:paraId="18FF3C15" w14:textId="77777777" w:rsidR="00C32887" w:rsidRDefault="00C32887" w:rsidP="002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CDDD" w14:textId="77777777" w:rsidR="00DA3A68" w:rsidRDefault="00DA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9937" w14:textId="77777777" w:rsidR="00DA3A68" w:rsidRPr="00CF6279" w:rsidRDefault="00DA3A68" w:rsidP="00DA3A68">
    <w:pPr>
      <w:pStyle w:val="Header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046FBBD5" w14:textId="5FE43F20" w:rsidR="00DA3A68" w:rsidRPr="00DA3A68" w:rsidRDefault="00DA3A68" w:rsidP="00DA3A68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sz w:val="16"/>
          <w:szCs w:val="16"/>
        </w:rPr>
        <w:t>www.mysmileydental.com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1677" w14:textId="77777777" w:rsidR="00DA3A68" w:rsidRDefault="00DA3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AEDE" w14:textId="77777777" w:rsidR="00C32887" w:rsidRDefault="00C32887" w:rsidP="00261F30">
      <w:pPr>
        <w:spacing w:after="0" w:line="240" w:lineRule="auto"/>
      </w:pPr>
      <w:r>
        <w:separator/>
      </w:r>
    </w:p>
  </w:footnote>
  <w:footnote w:type="continuationSeparator" w:id="0">
    <w:p w14:paraId="65831145" w14:textId="77777777" w:rsidR="00C32887" w:rsidRDefault="00C32887" w:rsidP="002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F648" w14:textId="77777777" w:rsidR="00DA3A68" w:rsidRDefault="00DA3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5C80" w14:textId="79C64792" w:rsidR="00261F30" w:rsidRDefault="00261F30" w:rsidP="00261F30">
    <w:pPr>
      <w:pStyle w:val="Header"/>
      <w:jc w:val="center"/>
    </w:pPr>
    <w:r>
      <w:rPr>
        <w:noProof/>
      </w:rPr>
      <w:drawing>
        <wp:inline distT="0" distB="0" distL="0" distR="0" wp14:anchorId="46B4990F" wp14:editId="1960B961">
          <wp:extent cx="3921760" cy="831777"/>
          <wp:effectExtent l="0" t="0" r="2540" b="6985"/>
          <wp:docPr id="14281796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7391" w14:textId="77777777" w:rsidR="00DA3A68" w:rsidRDefault="00DA3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416205">
    <w:abstractNumId w:val="8"/>
  </w:num>
  <w:num w:numId="2" w16cid:durableId="241378647">
    <w:abstractNumId w:val="6"/>
  </w:num>
  <w:num w:numId="3" w16cid:durableId="916937583">
    <w:abstractNumId w:val="5"/>
  </w:num>
  <w:num w:numId="4" w16cid:durableId="497697211">
    <w:abstractNumId w:val="4"/>
  </w:num>
  <w:num w:numId="5" w16cid:durableId="881870776">
    <w:abstractNumId w:val="7"/>
  </w:num>
  <w:num w:numId="6" w16cid:durableId="2097358419">
    <w:abstractNumId w:val="3"/>
  </w:num>
  <w:num w:numId="7" w16cid:durableId="1188908204">
    <w:abstractNumId w:val="2"/>
  </w:num>
  <w:num w:numId="8" w16cid:durableId="1979341167">
    <w:abstractNumId w:val="1"/>
  </w:num>
  <w:num w:numId="9" w16cid:durableId="32073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1F30"/>
    <w:rsid w:val="0029639D"/>
    <w:rsid w:val="00326F90"/>
    <w:rsid w:val="004F2E34"/>
    <w:rsid w:val="005E690C"/>
    <w:rsid w:val="0078387A"/>
    <w:rsid w:val="009F3E3A"/>
    <w:rsid w:val="00AA1D8D"/>
    <w:rsid w:val="00B47730"/>
    <w:rsid w:val="00C1271C"/>
    <w:rsid w:val="00C32887"/>
    <w:rsid w:val="00CB0664"/>
    <w:rsid w:val="00DA3A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F9503"/>
  <w14:defaultImageDpi w14:val="300"/>
  <w15:docId w15:val="{4A675788-547A-41FA-A612-9BB7F73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A3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D9122-B1BA-4FD0-B553-20E285FFAADF}"/>
</file>

<file path=customXml/itemProps3.xml><?xml version="1.0" encoding="utf-8"?>
<ds:datastoreItem xmlns:ds="http://schemas.openxmlformats.org/officeDocument/2006/customXml" ds:itemID="{618A1DFD-9B36-42D0-87A0-77432F680124}"/>
</file>

<file path=customXml/itemProps4.xml><?xml version="1.0" encoding="utf-8"?>
<ds:datastoreItem xmlns:ds="http://schemas.openxmlformats.org/officeDocument/2006/customXml" ds:itemID="{003BDE2A-A0A5-4F27-906A-1341480F8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chowdary yaramati</cp:lastModifiedBy>
  <cp:revision>4</cp:revision>
  <dcterms:created xsi:type="dcterms:W3CDTF">2013-12-23T23:15:00Z</dcterms:created>
  <dcterms:modified xsi:type="dcterms:W3CDTF">2025-02-10T16:42:00Z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