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874A" w14:textId="6C1DE981" w:rsidR="004F2580" w:rsidRDefault="00000000" w:rsidP="001244D1">
      <w:pPr>
        <w:pStyle w:val="Heading1"/>
        <w:jc w:val="center"/>
      </w:pPr>
      <w:proofErr w:type="spellStart"/>
      <w:r>
        <w:t>Paquete</w:t>
      </w:r>
      <w:proofErr w:type="spellEnd"/>
      <w:r>
        <w:t xml:space="preserve"> de Bienvenida para Pacientes Nuevos</w:t>
      </w:r>
    </w:p>
    <w:p w14:paraId="2010C680" w14:textId="5293F246" w:rsidR="00E07707" w:rsidRDefault="00BE6474" w:rsidP="00E0770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CF470FE" wp14:editId="133397CE">
                <wp:simplePos x="0" y="0"/>
                <wp:positionH relativeFrom="column">
                  <wp:posOffset>-128905</wp:posOffset>
                </wp:positionH>
                <wp:positionV relativeFrom="paragraph">
                  <wp:posOffset>150333</wp:posOffset>
                </wp:positionV>
                <wp:extent cx="5760720" cy="4118610"/>
                <wp:effectExtent l="57150" t="38100" r="49530" b="91440"/>
                <wp:wrapNone/>
                <wp:docPr id="8138642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41186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8727F" id="Rectangle 1" o:spid="_x0000_s1026" style="position:absolute;margin-left:-10.15pt;margin-top:11.85pt;width:453.6pt;height:324.3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r w:rsidR="00000000">
        <w:br/>
      </w:r>
      <w:proofErr w:type="spellStart"/>
      <w:r w:rsidR="00000000" w:rsidRPr="00E07707">
        <w:rPr>
          <w:b/>
          <w:bCs/>
          <w:u w:val="single"/>
        </w:rPr>
        <w:t>Información</w:t>
      </w:r>
      <w:proofErr w:type="spellEnd"/>
      <w:r w:rsidR="00000000" w:rsidRPr="00E07707">
        <w:rPr>
          <w:b/>
          <w:bCs/>
          <w:u w:val="single"/>
        </w:rPr>
        <w:t xml:space="preserve"> del </w:t>
      </w:r>
      <w:proofErr w:type="spellStart"/>
      <w:r w:rsidR="00000000" w:rsidRPr="00E07707">
        <w:rPr>
          <w:b/>
          <w:bCs/>
          <w:u w:val="single"/>
        </w:rPr>
        <w:t>Paciente</w:t>
      </w:r>
      <w:proofErr w:type="spellEnd"/>
      <w:r w:rsidR="00E07707">
        <w:t xml:space="preserve">                      </w:t>
      </w:r>
      <w:proofErr w:type="spellStart"/>
      <w:r w:rsidR="00000000">
        <w:t>Paciente</w:t>
      </w:r>
      <w:proofErr w:type="spellEnd"/>
      <w:r w:rsidR="00000000">
        <w:t xml:space="preserve"> </w:t>
      </w:r>
      <w:proofErr w:type="spellStart"/>
      <w:r w:rsidR="00000000">
        <w:t>Adulto</w:t>
      </w:r>
      <w:proofErr w:type="spellEnd"/>
      <w:r w:rsidR="00000000">
        <w:t xml:space="preserve">/Niño: _____________    </w:t>
      </w:r>
      <w:proofErr w:type="spellStart"/>
      <w:r w:rsidR="00000000">
        <w:t>Fecha</w:t>
      </w:r>
      <w:proofErr w:type="spellEnd"/>
      <w:r w:rsidR="00000000">
        <w:t>: ____________</w:t>
      </w:r>
    </w:p>
    <w:p w14:paraId="50513A86" w14:textId="72610CCC" w:rsidR="008211D3" w:rsidRDefault="00000000" w:rsidP="00E07707">
      <w:pPr>
        <w:spacing w:line="240" w:lineRule="auto"/>
      </w:pPr>
      <w:r>
        <w:br/>
      </w:r>
      <w:proofErr w:type="spellStart"/>
      <w:r>
        <w:t>Apellido</w:t>
      </w:r>
      <w:proofErr w:type="spellEnd"/>
      <w:r>
        <w:t>: __________________________ Nombre: ______________________________ Inicial: _______</w:t>
      </w:r>
      <w:r w:rsidR="001244D1">
        <w:t>___________</w:t>
      </w:r>
      <w:r>
        <w:br/>
      </w:r>
      <w:r>
        <w:br/>
      </w:r>
      <w:proofErr w:type="spellStart"/>
      <w:r>
        <w:t>Género</w:t>
      </w:r>
      <w:proofErr w:type="spellEnd"/>
      <w:r>
        <w:t xml:space="preserve"> (</w:t>
      </w:r>
      <w:proofErr w:type="spellStart"/>
      <w:r>
        <w:t>Masculino</w:t>
      </w:r>
      <w:proofErr w:type="spellEnd"/>
      <w:r>
        <w:t>/</w:t>
      </w:r>
      <w:proofErr w:type="spellStart"/>
      <w:r>
        <w:t>Femenino</w:t>
      </w:r>
      <w:proofErr w:type="spellEnd"/>
      <w:r>
        <w:t>): __________</w:t>
      </w:r>
      <w:r w:rsidR="00E07707">
        <w:t>_____</w:t>
      </w:r>
      <w:r>
        <w:t xml:space="preserve">___ Correo </w:t>
      </w:r>
      <w:proofErr w:type="spellStart"/>
      <w:r>
        <w:t>Electrónico</w:t>
      </w:r>
      <w:proofErr w:type="spellEnd"/>
      <w:r>
        <w:t xml:space="preserve">: ___________________________ </w:t>
      </w:r>
    </w:p>
    <w:p w14:paraId="6970BCFB" w14:textId="6965A04D" w:rsidR="00BE6474" w:rsidRDefault="00000000" w:rsidP="00E07707">
      <w:pPr>
        <w:ind w:right="360"/>
      </w:pPr>
      <w:proofErr w:type="spellStart"/>
      <w:r>
        <w:t>Fecha</w:t>
      </w:r>
      <w:proofErr w:type="spellEnd"/>
      <w:r>
        <w:t xml:space="preserve"> de Nacimiento: ____________</w:t>
      </w:r>
      <w:r>
        <w:br/>
      </w:r>
      <w:r>
        <w:br/>
        <w:t>Estado Civil (Soltero/Casado/Divorciado/Viudo): ___________________</w:t>
      </w:r>
      <w:r w:rsidR="00E07707">
        <w:t>____</w:t>
      </w:r>
      <w:r>
        <w:t>_________________________</w:t>
      </w:r>
      <w:r>
        <w:br/>
      </w:r>
      <w:r>
        <w:br/>
        <w:t xml:space="preserve">Número de </w:t>
      </w:r>
      <w:proofErr w:type="spellStart"/>
      <w:r>
        <w:t>Licencia</w:t>
      </w:r>
      <w:proofErr w:type="spellEnd"/>
      <w:r>
        <w:t xml:space="preserve"> de </w:t>
      </w:r>
      <w:proofErr w:type="spellStart"/>
      <w:r>
        <w:t>Conducir</w:t>
      </w:r>
      <w:proofErr w:type="spellEnd"/>
      <w:r>
        <w:t>: __________________</w:t>
      </w:r>
      <w:r w:rsidR="00E07707">
        <w:t xml:space="preserve"> </w:t>
      </w:r>
      <w:proofErr w:type="spellStart"/>
      <w:r>
        <w:t>Número</w:t>
      </w:r>
      <w:proofErr w:type="spellEnd"/>
      <w:r>
        <w:t xml:space="preserve"> de Seguro Social: __________________</w:t>
      </w:r>
      <w:r>
        <w:br/>
      </w:r>
      <w:r>
        <w:br/>
      </w:r>
      <w:proofErr w:type="spellStart"/>
      <w:r>
        <w:t>Dirección</w:t>
      </w:r>
      <w:proofErr w:type="spellEnd"/>
      <w:r>
        <w:t>: _________________________________________</w:t>
      </w:r>
      <w:r w:rsidR="00E07707">
        <w:t>________</w:t>
      </w:r>
      <w:r>
        <w:t>______   Apt./Condo #: __________</w:t>
      </w:r>
      <w:r w:rsidR="00E07707">
        <w:t>__</w:t>
      </w:r>
      <w:r>
        <w:t>________</w:t>
      </w:r>
      <w:r>
        <w:br/>
      </w:r>
      <w:r>
        <w:br/>
        <w:t>Ciudad: ___________________________ Estado: ______________________ Código Postal: ___________________</w:t>
      </w:r>
      <w:r>
        <w:br/>
      </w:r>
      <w:r>
        <w:br/>
      </w:r>
      <w:proofErr w:type="spellStart"/>
      <w:r>
        <w:t>Teléfono</w:t>
      </w:r>
      <w:proofErr w:type="spellEnd"/>
      <w:r>
        <w:t xml:space="preserve"> de Casa: ______________________</w:t>
      </w:r>
      <w:r w:rsidR="00E07707">
        <w:t>___</w:t>
      </w:r>
      <w:r>
        <w:t xml:space="preserve">______ </w:t>
      </w:r>
      <w:proofErr w:type="spellStart"/>
      <w:r>
        <w:t>Teléfono</w:t>
      </w:r>
      <w:proofErr w:type="spellEnd"/>
      <w:r>
        <w:t xml:space="preserve"> </w:t>
      </w:r>
      <w:proofErr w:type="spellStart"/>
      <w:r>
        <w:t>Móvil</w:t>
      </w:r>
      <w:proofErr w:type="spellEnd"/>
      <w:r>
        <w:t>: __________________________________</w:t>
      </w:r>
      <w:r>
        <w:br/>
      </w:r>
      <w:r>
        <w:br/>
      </w:r>
      <w:proofErr w:type="spellStart"/>
      <w:r>
        <w:t>Ocupación</w:t>
      </w:r>
      <w:proofErr w:type="spellEnd"/>
      <w:r>
        <w:t xml:space="preserve">: ______________________________ </w:t>
      </w:r>
      <w:proofErr w:type="spellStart"/>
      <w:r>
        <w:t>Teléfono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>: ____________________________________</w:t>
      </w:r>
      <w:r>
        <w:br/>
      </w:r>
      <w:r>
        <w:br/>
      </w:r>
      <w:proofErr w:type="spellStart"/>
      <w:r>
        <w:t>Cuándo</w:t>
      </w:r>
      <w:proofErr w:type="spellEnd"/>
      <w:r>
        <w:t xml:space="preserve"> y </w:t>
      </w:r>
      <w:proofErr w:type="spellStart"/>
      <w:r>
        <w:t>dónde</w:t>
      </w:r>
      <w:proofErr w:type="spellEnd"/>
      <w:r>
        <w:t xml:space="preserve"> es el mejor momento para contactarlo? _________________________________________</w:t>
      </w:r>
    </w:p>
    <w:p w14:paraId="45E6FFC3" w14:textId="7AC39C89" w:rsidR="005D05DB" w:rsidRDefault="005D05DB" w:rsidP="00E07707">
      <w:pPr>
        <w:ind w:right="3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72CEC1" wp14:editId="1B2B8CC7">
                <wp:simplePos x="0" y="0"/>
                <wp:positionH relativeFrom="column">
                  <wp:posOffset>-129247</wp:posOffset>
                </wp:positionH>
                <wp:positionV relativeFrom="paragraph">
                  <wp:posOffset>167933</wp:posOffset>
                </wp:positionV>
                <wp:extent cx="5760720" cy="2247900"/>
                <wp:effectExtent l="57150" t="38100" r="49530" b="95250"/>
                <wp:wrapNone/>
                <wp:docPr id="16724159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247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741F9" id="Rectangle 1" o:spid="_x0000_s1026" style="position:absolute;margin-left:-10.2pt;margin-top:13.2pt;width:453.6pt;height:177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</w:p>
    <w:p w14:paraId="7473A0B8" w14:textId="3E791352" w:rsidR="00BE6474" w:rsidRDefault="00BE6474" w:rsidP="00E07707">
      <w:pPr>
        <w:ind w:right="360"/>
      </w:pPr>
      <w:proofErr w:type="spellStart"/>
      <w:r w:rsidRPr="008211D3">
        <w:rPr>
          <w:b/>
          <w:bCs/>
        </w:rPr>
        <w:t>Información</w:t>
      </w:r>
      <w:proofErr w:type="spellEnd"/>
      <w:r w:rsidRPr="008211D3">
        <w:rPr>
          <w:b/>
          <w:bCs/>
        </w:rPr>
        <w:t xml:space="preserve"> de </w:t>
      </w:r>
      <w:proofErr w:type="spellStart"/>
      <w:r w:rsidRPr="008211D3">
        <w:rPr>
          <w:b/>
          <w:bCs/>
        </w:rPr>
        <w:t>Garantor</w:t>
      </w:r>
      <w:proofErr w:type="spellEnd"/>
      <w:r w:rsidRPr="008211D3">
        <w:rPr>
          <w:b/>
          <w:bCs/>
        </w:rPr>
        <w:t xml:space="preserve"> (</w:t>
      </w:r>
      <w:proofErr w:type="spellStart"/>
      <w:r w:rsidRPr="008211D3">
        <w:rPr>
          <w:b/>
          <w:bCs/>
        </w:rPr>
        <w:t>si</w:t>
      </w:r>
      <w:proofErr w:type="spellEnd"/>
      <w:r w:rsidRPr="008211D3">
        <w:rPr>
          <w:b/>
          <w:bCs/>
        </w:rPr>
        <w:t xml:space="preserve"> </w:t>
      </w:r>
      <w:proofErr w:type="spellStart"/>
      <w:r w:rsidRPr="008211D3">
        <w:rPr>
          <w:b/>
          <w:bCs/>
        </w:rPr>
        <w:t>el</w:t>
      </w:r>
      <w:proofErr w:type="spellEnd"/>
      <w:r w:rsidRPr="008211D3">
        <w:rPr>
          <w:b/>
          <w:bCs/>
        </w:rPr>
        <w:t xml:space="preserve"> </w:t>
      </w:r>
      <w:proofErr w:type="spellStart"/>
      <w:r w:rsidRPr="008211D3">
        <w:rPr>
          <w:b/>
          <w:bCs/>
        </w:rPr>
        <w:t>paciente</w:t>
      </w:r>
      <w:proofErr w:type="spellEnd"/>
      <w:r w:rsidRPr="008211D3">
        <w:rPr>
          <w:b/>
          <w:bCs/>
        </w:rPr>
        <w:t xml:space="preserve"> es </w:t>
      </w:r>
      <w:proofErr w:type="spellStart"/>
      <w:r w:rsidRPr="008211D3">
        <w:rPr>
          <w:b/>
          <w:bCs/>
        </w:rPr>
        <w:t>menor</w:t>
      </w:r>
      <w:proofErr w:type="spellEnd"/>
      <w:r w:rsidRPr="008211D3">
        <w:rPr>
          <w:b/>
          <w:bCs/>
        </w:rPr>
        <w:t xml:space="preserve"> de </w:t>
      </w:r>
      <w:proofErr w:type="spellStart"/>
      <w:r w:rsidRPr="008211D3">
        <w:rPr>
          <w:b/>
          <w:bCs/>
        </w:rPr>
        <w:t>edad</w:t>
      </w:r>
      <w:proofErr w:type="spellEnd"/>
      <w:r w:rsidRPr="008211D3">
        <w:rPr>
          <w:b/>
          <w:bCs/>
        </w:rPr>
        <w:t>)</w:t>
      </w:r>
      <w:r>
        <w:br/>
      </w:r>
      <w:r>
        <w:br/>
        <w:t xml:space="preserve">Tiene custodia legal del </w:t>
      </w:r>
      <w:proofErr w:type="spellStart"/>
      <w:r>
        <w:t>menor</w:t>
      </w:r>
      <w:proofErr w:type="spellEnd"/>
      <w:r>
        <w:t>? (</w:t>
      </w:r>
      <w:proofErr w:type="spellStart"/>
      <w:r>
        <w:t>Sí</w:t>
      </w:r>
      <w:proofErr w:type="spellEnd"/>
      <w:r>
        <w:t>/No): __________</w:t>
      </w:r>
      <w:r>
        <w:br/>
      </w:r>
      <w:r>
        <w:br/>
      </w:r>
      <w:proofErr w:type="spellStart"/>
      <w:r>
        <w:t>Relación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paciente</w:t>
      </w:r>
      <w:proofErr w:type="spellEnd"/>
      <w:r>
        <w:t xml:space="preserve"> (Esposo/Padre/Tutor/</w:t>
      </w:r>
      <w:proofErr w:type="spellStart"/>
      <w:r>
        <w:t>Guardián</w:t>
      </w:r>
      <w:proofErr w:type="spellEnd"/>
      <w:r>
        <w:t xml:space="preserve"> Legal/</w:t>
      </w:r>
      <w:proofErr w:type="spellStart"/>
      <w:r>
        <w:t>Otro</w:t>
      </w:r>
      <w:proofErr w:type="spellEnd"/>
      <w:r>
        <w:t>): _______________________</w:t>
      </w:r>
      <w:r>
        <w:br/>
      </w:r>
      <w:r>
        <w:br/>
      </w:r>
      <w:proofErr w:type="spellStart"/>
      <w:r>
        <w:t>Apellido</w:t>
      </w:r>
      <w:proofErr w:type="spellEnd"/>
      <w:r>
        <w:t xml:space="preserve">: ___________________________ Nombre: __________________________ </w:t>
      </w:r>
      <w:proofErr w:type="spellStart"/>
      <w:r>
        <w:t>Inicial</w:t>
      </w:r>
      <w:proofErr w:type="spellEnd"/>
      <w:r>
        <w:t>: _________</w:t>
      </w:r>
      <w:r>
        <w:t>___________</w:t>
      </w:r>
      <w:r>
        <w:br/>
      </w:r>
      <w:r>
        <w:br/>
      </w:r>
      <w:proofErr w:type="spellStart"/>
      <w:r>
        <w:t>Género</w:t>
      </w:r>
      <w:proofErr w:type="spellEnd"/>
      <w:r>
        <w:t xml:space="preserve"> (</w:t>
      </w:r>
      <w:proofErr w:type="spellStart"/>
      <w:r>
        <w:t>Masculino</w:t>
      </w:r>
      <w:proofErr w:type="spellEnd"/>
      <w:r>
        <w:t>/</w:t>
      </w:r>
      <w:proofErr w:type="spellStart"/>
      <w:r>
        <w:t>Femenino</w:t>
      </w:r>
      <w:proofErr w:type="spellEnd"/>
      <w:r>
        <w:t>): _________</w:t>
      </w:r>
      <w:r>
        <w:t>_____</w:t>
      </w:r>
      <w:r>
        <w:t xml:space="preserve">___ Correo </w:t>
      </w:r>
      <w:proofErr w:type="spellStart"/>
      <w:r>
        <w:t>Electrónico</w:t>
      </w:r>
      <w:proofErr w:type="spellEnd"/>
      <w:r>
        <w:t>: ___________________________</w:t>
      </w:r>
      <w:r>
        <w:t xml:space="preserve"> </w:t>
      </w:r>
    </w:p>
    <w:p w14:paraId="0C6D6C6A" w14:textId="77777777" w:rsidR="00BE6474" w:rsidRDefault="00BE6474" w:rsidP="00E07707">
      <w:pPr>
        <w:ind w:right="360"/>
        <w:rPr>
          <w:b/>
          <w:bCs/>
        </w:rPr>
      </w:pPr>
      <w:proofErr w:type="spellStart"/>
      <w:r>
        <w:t>Fecha</w:t>
      </w:r>
      <w:proofErr w:type="spellEnd"/>
      <w:r>
        <w:t xml:space="preserve"> de Nacimiento: ____________  </w:t>
      </w:r>
      <w:r w:rsidR="00000000">
        <w:br/>
      </w:r>
      <w:r w:rsidR="00000000">
        <w:br/>
      </w:r>
    </w:p>
    <w:p w14:paraId="501F3051" w14:textId="77777777" w:rsidR="00BE6474" w:rsidRDefault="00BE6474" w:rsidP="00E07707">
      <w:pPr>
        <w:ind w:right="360"/>
        <w:rPr>
          <w:b/>
          <w:bCs/>
        </w:rPr>
      </w:pPr>
    </w:p>
    <w:p w14:paraId="5C05D900" w14:textId="6CEC3ABF" w:rsidR="00BE6474" w:rsidRDefault="00BE6474" w:rsidP="00BE647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8336" wp14:editId="547ED532">
                <wp:simplePos x="0" y="0"/>
                <wp:positionH relativeFrom="column">
                  <wp:posOffset>-128920</wp:posOffset>
                </wp:positionH>
                <wp:positionV relativeFrom="paragraph">
                  <wp:posOffset>-34555</wp:posOffset>
                </wp:positionV>
                <wp:extent cx="5760720" cy="1142114"/>
                <wp:effectExtent l="57150" t="38100" r="49530" b="96520"/>
                <wp:wrapNone/>
                <wp:docPr id="13839035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14211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D0FE2" id="Rectangle 1" o:spid="_x0000_s1026" style="position:absolute;margin-left:-10.15pt;margin-top:-2.7pt;width:453.6pt;height:89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proofErr w:type="spellStart"/>
      <w:r w:rsidRPr="008211D3">
        <w:rPr>
          <w:b/>
          <w:bCs/>
        </w:rPr>
        <w:t>Contacto</w:t>
      </w:r>
      <w:proofErr w:type="spellEnd"/>
      <w:r w:rsidRPr="008211D3">
        <w:rPr>
          <w:b/>
          <w:bCs/>
        </w:rPr>
        <w:t xml:space="preserve"> de </w:t>
      </w:r>
      <w:proofErr w:type="spellStart"/>
      <w:r w:rsidRPr="008211D3">
        <w:rPr>
          <w:b/>
          <w:bCs/>
        </w:rPr>
        <w:t>Emergencia</w:t>
      </w:r>
      <w:proofErr w:type="spellEnd"/>
      <w:r>
        <w:br/>
      </w:r>
      <w:r>
        <w:br/>
        <w:t>Nombre: ____________________________________</w:t>
      </w:r>
      <w:r>
        <w:t>________</w:t>
      </w:r>
      <w:r>
        <w:t xml:space="preserve">________ </w:t>
      </w:r>
      <w:proofErr w:type="spellStart"/>
      <w:r>
        <w:t>Relación</w:t>
      </w:r>
      <w:proofErr w:type="spellEnd"/>
      <w:r>
        <w:t>: _____________</w:t>
      </w:r>
      <w:r>
        <w:t>_______</w:t>
      </w:r>
      <w:r>
        <w:t>____________</w:t>
      </w:r>
      <w:r>
        <w:br/>
      </w:r>
      <w:r>
        <w:br/>
      </w:r>
      <w:proofErr w:type="spellStart"/>
      <w:r>
        <w:t>Teléfono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: ___________________________ </w:t>
      </w:r>
      <w:proofErr w:type="spellStart"/>
      <w:r>
        <w:t>Teléfono</w:t>
      </w:r>
      <w:proofErr w:type="spellEnd"/>
      <w:r>
        <w:t xml:space="preserve"> de Casa/</w:t>
      </w:r>
      <w:proofErr w:type="spellStart"/>
      <w:r>
        <w:t>Móvil</w:t>
      </w:r>
      <w:proofErr w:type="spellEnd"/>
      <w:r>
        <w:t>: __________________________</w:t>
      </w:r>
    </w:p>
    <w:p w14:paraId="524FA7E4" w14:textId="33D8ACFA" w:rsidR="00B95A07" w:rsidRDefault="005D05DB" w:rsidP="00BE647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D9E7D" wp14:editId="5B22DA14">
                <wp:simplePos x="0" y="0"/>
                <wp:positionH relativeFrom="column">
                  <wp:posOffset>-129247</wp:posOffset>
                </wp:positionH>
                <wp:positionV relativeFrom="paragraph">
                  <wp:posOffset>1669220</wp:posOffset>
                </wp:positionV>
                <wp:extent cx="5816112" cy="5047370"/>
                <wp:effectExtent l="57150" t="38100" r="51435" b="96520"/>
                <wp:wrapNone/>
                <wp:docPr id="12819403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112" cy="50473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B8BF7" id="Rectangle 1" o:spid="_x0000_s1026" style="position:absolute;margin-left:-10.2pt;margin-top:131.45pt;width:457.95pt;height:39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r w:rsidR="00B95A07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65CAB82" wp14:editId="60DC63E3">
                <wp:simplePos x="0" y="0"/>
                <wp:positionH relativeFrom="column">
                  <wp:posOffset>3343275</wp:posOffset>
                </wp:positionH>
                <wp:positionV relativeFrom="paragraph">
                  <wp:posOffset>133985</wp:posOffset>
                </wp:positionV>
                <wp:extent cx="2360930" cy="1384300"/>
                <wp:effectExtent l="19050" t="1905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84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156BC" w14:textId="101F34B4" w:rsidR="00B95A07" w:rsidRDefault="00B95A07" w:rsidP="00B95A07">
                            <w:proofErr w:type="spellStart"/>
                            <w:r w:rsidRPr="008211D3">
                              <w:rPr>
                                <w:b/>
                                <w:bCs/>
                              </w:rPr>
                              <w:t>Opciones</w:t>
                            </w:r>
                            <w:proofErr w:type="spellEnd"/>
                            <w:r w:rsidRPr="008211D3">
                              <w:rPr>
                                <w:b/>
                                <w:bCs/>
                              </w:rPr>
                              <w:t xml:space="preserve"> de Pago:</w:t>
                            </w:r>
                            <w:r>
                              <w:br/>
                            </w:r>
                            <w:r>
                              <w:br/>
                              <w:t xml:space="preserve">(  ) </w:t>
                            </w:r>
                            <w:proofErr w:type="spellStart"/>
                            <w:r>
                              <w:t>Tarjeta</w:t>
                            </w:r>
                            <w:proofErr w:type="spellEnd"/>
                            <w:r>
                              <w:t xml:space="preserve"> de Crédito/</w:t>
                            </w:r>
                            <w:proofErr w:type="spellStart"/>
                            <w:r>
                              <w:t>Débito</w:t>
                            </w:r>
                            <w:proofErr w:type="spellEnd"/>
                            <w:r>
                              <w:t xml:space="preserve">   </w:t>
                            </w:r>
                          </w:p>
                          <w:p w14:paraId="788960AE" w14:textId="77777777" w:rsidR="00B95A07" w:rsidRDefault="00B95A07" w:rsidP="00B95A07">
                            <w:r>
                              <w:t xml:space="preserve">(  ) </w:t>
                            </w:r>
                            <w:proofErr w:type="spellStart"/>
                            <w:r>
                              <w:t>Efectivo</w:t>
                            </w:r>
                            <w:proofErr w:type="spellEnd"/>
                            <w:r>
                              <w:t xml:space="preserve">/Cheque  </w:t>
                            </w:r>
                          </w:p>
                          <w:p w14:paraId="1C78B40E" w14:textId="27840E24" w:rsidR="00B95A07" w:rsidRDefault="00B95A07" w:rsidP="00B95A07">
                            <w:r>
                              <w:t xml:space="preserve"> (  ) </w:t>
                            </w:r>
                            <w:proofErr w:type="spellStart"/>
                            <w:r>
                              <w:t>Otro</w:t>
                            </w:r>
                            <w:proofErr w:type="spellEnd"/>
                            <w:r>
                              <w:t>: ______________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CAB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25pt;margin-top:10.55pt;width:185.9pt;height:109pt;z-index: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" filled="f" strokecolor="black [3213]" strokeweight="2.25pt">
                <v:textbox>
                  <w:txbxContent>
                    <w:p w14:paraId="70A156BC" w14:textId="101F34B4" w:rsidR="00B95A07" w:rsidRDefault="00B95A07" w:rsidP="00B95A07">
                      <w:proofErr w:type="spellStart"/>
                      <w:r w:rsidRPr="008211D3">
                        <w:rPr>
                          <w:b/>
                          <w:bCs/>
                        </w:rPr>
                        <w:t>Opciones</w:t>
                      </w:r>
                      <w:proofErr w:type="spellEnd"/>
                      <w:r w:rsidRPr="008211D3">
                        <w:rPr>
                          <w:b/>
                          <w:bCs/>
                        </w:rPr>
                        <w:t xml:space="preserve"> de Pago:</w:t>
                      </w:r>
                      <w:r>
                        <w:br/>
                      </w:r>
                      <w:r>
                        <w:br/>
                        <w:t xml:space="preserve">(  ) </w:t>
                      </w:r>
                      <w:proofErr w:type="spellStart"/>
                      <w:r>
                        <w:t>Tarjeta</w:t>
                      </w:r>
                      <w:proofErr w:type="spellEnd"/>
                      <w:r>
                        <w:t xml:space="preserve"> de Crédito/</w:t>
                      </w:r>
                      <w:proofErr w:type="spellStart"/>
                      <w:r>
                        <w:t>Débito</w:t>
                      </w:r>
                      <w:proofErr w:type="spellEnd"/>
                      <w:r>
                        <w:t xml:space="preserve">   </w:t>
                      </w:r>
                    </w:p>
                    <w:p w14:paraId="788960AE" w14:textId="77777777" w:rsidR="00B95A07" w:rsidRDefault="00B95A07" w:rsidP="00B95A07">
                      <w:r>
                        <w:t xml:space="preserve">(  ) </w:t>
                      </w:r>
                      <w:proofErr w:type="spellStart"/>
                      <w:r>
                        <w:t>Efectivo</w:t>
                      </w:r>
                      <w:proofErr w:type="spellEnd"/>
                      <w:r>
                        <w:t xml:space="preserve">/Cheque  </w:t>
                      </w:r>
                    </w:p>
                    <w:p w14:paraId="1C78B40E" w14:textId="27840E24" w:rsidR="00B95A07" w:rsidRDefault="00B95A07" w:rsidP="00B95A07">
                      <w:r>
                        <w:t xml:space="preserve"> (  ) </w:t>
                      </w:r>
                      <w:proofErr w:type="spellStart"/>
                      <w:r>
                        <w:t>Otro</w:t>
                      </w:r>
                      <w:proofErr w:type="spellEnd"/>
                      <w:r>
                        <w:t>: ______________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5A0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2D194" wp14:editId="6CFCBBF1">
                <wp:simplePos x="0" y="0"/>
                <wp:positionH relativeFrom="column">
                  <wp:posOffset>-128905</wp:posOffset>
                </wp:positionH>
                <wp:positionV relativeFrom="paragraph">
                  <wp:posOffset>154143</wp:posOffset>
                </wp:positionV>
                <wp:extent cx="3430329" cy="1390502"/>
                <wp:effectExtent l="57150" t="38100" r="55880" b="95885"/>
                <wp:wrapNone/>
                <wp:docPr id="159487708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329" cy="139050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5E608" id="Rectangle 2" o:spid="_x0000_s1026" style="position:absolute;margin-left:-10.15pt;margin-top:12.15pt;width:270.1pt;height:10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r w:rsidR="00BE6474">
        <w:br/>
      </w:r>
      <w:proofErr w:type="spellStart"/>
      <w:r w:rsidR="00000000" w:rsidRPr="00BE6474">
        <w:rPr>
          <w:b/>
          <w:bCs/>
        </w:rPr>
        <w:t>Cómo</w:t>
      </w:r>
      <w:proofErr w:type="spellEnd"/>
      <w:r w:rsidR="00000000" w:rsidRPr="00BE6474">
        <w:rPr>
          <w:b/>
          <w:bCs/>
        </w:rPr>
        <w:t xml:space="preserve"> </w:t>
      </w:r>
      <w:proofErr w:type="spellStart"/>
      <w:r w:rsidR="00000000" w:rsidRPr="00BE6474">
        <w:rPr>
          <w:b/>
          <w:bCs/>
        </w:rPr>
        <w:t>nos</w:t>
      </w:r>
      <w:proofErr w:type="spellEnd"/>
      <w:r w:rsidR="00000000" w:rsidRPr="00BE6474">
        <w:rPr>
          <w:b/>
          <w:bCs/>
        </w:rPr>
        <w:t xml:space="preserve"> </w:t>
      </w:r>
      <w:proofErr w:type="spellStart"/>
      <w:r w:rsidR="00000000" w:rsidRPr="00BE6474">
        <w:rPr>
          <w:b/>
          <w:bCs/>
        </w:rPr>
        <w:t>encontró</w:t>
      </w:r>
      <w:proofErr w:type="spellEnd"/>
      <w:r w:rsidR="00000000" w:rsidRPr="00BE6474">
        <w:rPr>
          <w:b/>
          <w:bCs/>
        </w:rPr>
        <w:t>?</w:t>
      </w:r>
      <w:r w:rsidR="00000000">
        <w:br/>
      </w:r>
      <w:r w:rsidR="00000000">
        <w:br/>
        <w:t>(</w:t>
      </w:r>
      <w:r w:rsidR="008211D3">
        <w:t xml:space="preserve"> </w:t>
      </w:r>
      <w:r w:rsidR="00000000">
        <w:t xml:space="preserve"> ) Internet   (</w:t>
      </w:r>
      <w:r w:rsidR="008211D3">
        <w:t xml:space="preserve"> </w:t>
      </w:r>
      <w:r w:rsidR="00000000">
        <w:t xml:space="preserve"> ) Facebook   ( </w:t>
      </w:r>
      <w:r w:rsidR="008211D3">
        <w:t xml:space="preserve"> </w:t>
      </w:r>
      <w:r w:rsidR="00000000">
        <w:t xml:space="preserve">) Volante/Correo  </w:t>
      </w:r>
      <w:r w:rsidR="00000000">
        <w:br/>
        <w:t xml:space="preserve">( </w:t>
      </w:r>
      <w:r w:rsidR="008211D3">
        <w:t xml:space="preserve"> </w:t>
      </w:r>
      <w:r w:rsidR="00000000">
        <w:t xml:space="preserve">) </w:t>
      </w:r>
      <w:proofErr w:type="spellStart"/>
      <w:r w:rsidR="00000000">
        <w:t>Periódico</w:t>
      </w:r>
      <w:proofErr w:type="spellEnd"/>
      <w:r w:rsidR="00000000">
        <w:t xml:space="preserve">   (</w:t>
      </w:r>
      <w:r w:rsidR="008211D3">
        <w:t xml:space="preserve"> </w:t>
      </w:r>
      <w:r w:rsidR="00000000">
        <w:t xml:space="preserve"> ) Yelp   ( </w:t>
      </w:r>
      <w:r w:rsidR="008211D3">
        <w:t xml:space="preserve"> </w:t>
      </w:r>
      <w:r w:rsidR="00000000">
        <w:t xml:space="preserve">) </w:t>
      </w:r>
      <w:proofErr w:type="spellStart"/>
      <w:r w:rsidR="00000000">
        <w:t>Evento</w:t>
      </w:r>
      <w:proofErr w:type="spellEnd"/>
      <w:r w:rsidR="00000000">
        <w:t xml:space="preserve">  </w:t>
      </w:r>
      <w:r w:rsidR="00000000">
        <w:br/>
        <w:t xml:space="preserve">( </w:t>
      </w:r>
      <w:r w:rsidR="008211D3">
        <w:t xml:space="preserve"> </w:t>
      </w:r>
      <w:r w:rsidR="00000000">
        <w:t xml:space="preserve">) Familia/Amigo   ( </w:t>
      </w:r>
      <w:r w:rsidR="008211D3">
        <w:t xml:space="preserve"> </w:t>
      </w:r>
      <w:r w:rsidR="00000000">
        <w:t xml:space="preserve">) Plan de Seguro  </w:t>
      </w:r>
      <w:r w:rsidR="00000000">
        <w:br/>
        <w:t xml:space="preserve">( </w:t>
      </w:r>
      <w:r w:rsidR="008211D3">
        <w:t xml:space="preserve"> </w:t>
      </w:r>
      <w:r w:rsidR="00000000">
        <w:t xml:space="preserve">) Televisión   ( </w:t>
      </w:r>
      <w:r w:rsidR="008211D3">
        <w:t xml:space="preserve"> </w:t>
      </w:r>
      <w:r w:rsidR="00000000">
        <w:t xml:space="preserve">) </w:t>
      </w:r>
      <w:proofErr w:type="spellStart"/>
      <w:r w:rsidR="00000000">
        <w:t>Letrero</w:t>
      </w:r>
      <w:proofErr w:type="spellEnd"/>
      <w:r w:rsidR="00000000">
        <w:t>/</w:t>
      </w:r>
      <w:proofErr w:type="spellStart"/>
      <w:r w:rsidR="00000000">
        <w:t>Balón</w:t>
      </w:r>
      <w:proofErr w:type="spellEnd"/>
      <w:r w:rsidR="00000000">
        <w:t xml:space="preserve"> </w:t>
      </w:r>
      <w:proofErr w:type="spellStart"/>
      <w:r w:rsidR="00000000">
        <w:t>Afuera</w:t>
      </w:r>
      <w:proofErr w:type="spellEnd"/>
      <w:r w:rsidR="00000000">
        <w:t xml:space="preserve">  </w:t>
      </w:r>
      <w:r w:rsidR="00000000">
        <w:br/>
        <w:t xml:space="preserve">( </w:t>
      </w:r>
      <w:r w:rsidR="008211D3">
        <w:t xml:space="preserve"> </w:t>
      </w:r>
      <w:r w:rsidR="00000000">
        <w:t xml:space="preserve">) </w:t>
      </w:r>
      <w:proofErr w:type="spellStart"/>
      <w:r w:rsidR="00000000">
        <w:t>Otro</w:t>
      </w:r>
      <w:proofErr w:type="spellEnd"/>
      <w:r w:rsidR="00000000">
        <w:t xml:space="preserve">: ______________    </w:t>
      </w:r>
      <w:r w:rsidR="00000000">
        <w:br/>
      </w:r>
      <w:r w:rsidR="00000000">
        <w:br/>
      </w:r>
      <w:proofErr w:type="spellStart"/>
      <w:r w:rsidR="00000000" w:rsidRPr="008211D3">
        <w:rPr>
          <w:b/>
          <w:bCs/>
        </w:rPr>
        <w:t>Historial</w:t>
      </w:r>
      <w:proofErr w:type="spellEnd"/>
      <w:r w:rsidR="00000000" w:rsidRPr="008211D3">
        <w:rPr>
          <w:b/>
          <w:bCs/>
        </w:rPr>
        <w:t xml:space="preserve"> Médico</w:t>
      </w:r>
      <w:r w:rsidR="00000000">
        <w:br/>
      </w:r>
      <w:r w:rsidR="00000000">
        <w:br/>
        <w:t xml:space="preserve">Nombre del Médico Personal: ______________________ </w:t>
      </w:r>
      <w:proofErr w:type="spellStart"/>
      <w:r w:rsidR="00000000">
        <w:t>Teléfono</w:t>
      </w:r>
      <w:proofErr w:type="spellEnd"/>
      <w:r w:rsidR="00000000">
        <w:t xml:space="preserve">:___________________   </w:t>
      </w:r>
      <w:proofErr w:type="spellStart"/>
      <w:r w:rsidR="00000000">
        <w:t>Fecha</w:t>
      </w:r>
      <w:proofErr w:type="spellEnd"/>
      <w:r w:rsidR="00000000">
        <w:t xml:space="preserve"> de Última Visita: ____________ </w:t>
      </w:r>
      <w:r w:rsidR="00000000">
        <w:br/>
      </w:r>
      <w:proofErr w:type="spellStart"/>
      <w:r w:rsidR="00000000">
        <w:t>Está</w:t>
      </w:r>
      <w:proofErr w:type="spellEnd"/>
      <w:r w:rsidR="00000000">
        <w:t xml:space="preserve"> actualmente bajo el cuidado de un médico? (</w:t>
      </w:r>
      <w:proofErr w:type="spellStart"/>
      <w:r w:rsidR="00000000">
        <w:t>Sí</w:t>
      </w:r>
      <w:proofErr w:type="spellEnd"/>
      <w:r w:rsidR="00000000">
        <w:t>/No</w:t>
      </w:r>
      <w:proofErr w:type="gramStart"/>
      <w:r w:rsidR="00000000">
        <w:t>): __</w:t>
      </w:r>
      <w:proofErr w:type="gramEnd"/>
      <w:r w:rsidR="00000000">
        <w:t xml:space="preserve">_________ </w:t>
      </w:r>
    </w:p>
    <w:p w14:paraId="307E5579" w14:textId="79A1E15D" w:rsidR="00B95A07" w:rsidRDefault="00000000" w:rsidP="00BE6474">
      <w:proofErr w:type="spellStart"/>
      <w:r>
        <w:t>Explique</w:t>
      </w:r>
      <w:proofErr w:type="spellEnd"/>
      <w:r>
        <w:t xml:space="preserve">: ____________________________________ </w:t>
      </w:r>
      <w:r>
        <w:br/>
      </w:r>
      <w:r>
        <w:br/>
      </w:r>
      <w:proofErr w:type="spellStart"/>
      <w:r>
        <w:t>Está</w:t>
      </w:r>
      <w:proofErr w:type="spellEnd"/>
      <w:r>
        <w:t xml:space="preserve"> </w:t>
      </w:r>
      <w:proofErr w:type="spellStart"/>
      <w:r>
        <w:t>tomando</w:t>
      </w:r>
      <w:proofErr w:type="spellEnd"/>
      <w:r>
        <w:t xml:space="preserve">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medicamento</w:t>
      </w:r>
      <w:proofErr w:type="spellEnd"/>
      <w:r>
        <w:t xml:space="preserve"> recetado o de venta libre? (</w:t>
      </w:r>
      <w:proofErr w:type="spellStart"/>
      <w:r>
        <w:t>Sí</w:t>
      </w:r>
      <w:proofErr w:type="spellEnd"/>
      <w:r>
        <w:t>/No</w:t>
      </w:r>
      <w:proofErr w:type="gramStart"/>
      <w:r>
        <w:t>): _</w:t>
      </w:r>
      <w:proofErr w:type="gramEnd"/>
      <w:r>
        <w:t xml:space="preserve">________ </w:t>
      </w:r>
    </w:p>
    <w:p w14:paraId="0EA18787" w14:textId="231A9E17" w:rsidR="00987CCD" w:rsidRPr="00987CCD" w:rsidRDefault="00000000" w:rsidP="00987CCD">
      <w:pPr>
        <w:spacing w:line="480" w:lineRule="auto"/>
      </w:pPr>
      <w:proofErr w:type="spellStart"/>
      <w:r>
        <w:t>Liste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uno: ____________________________ </w:t>
      </w:r>
      <w:r>
        <w:br/>
      </w:r>
      <w:proofErr w:type="spellStart"/>
      <w:r>
        <w:t>Fuma</w:t>
      </w:r>
      <w:proofErr w:type="spellEnd"/>
      <w:r>
        <w:t xml:space="preserve"> tabaco de </w:t>
      </w:r>
      <w:proofErr w:type="spellStart"/>
      <w:r>
        <w:t>alguna</w:t>
      </w:r>
      <w:proofErr w:type="spellEnd"/>
      <w:r>
        <w:t xml:space="preserve"> manera? (</w:t>
      </w:r>
      <w:proofErr w:type="spellStart"/>
      <w:r>
        <w:t>Sí</w:t>
      </w:r>
      <w:proofErr w:type="spellEnd"/>
      <w:r>
        <w:t>/No): ____________</w:t>
      </w:r>
      <w:r>
        <w:br/>
      </w:r>
      <w:proofErr w:type="spellStart"/>
      <w:r>
        <w:t>Seleccione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ha </w:t>
      </w:r>
      <w:proofErr w:type="spellStart"/>
      <w:r>
        <w:t>tenido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de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:  </w:t>
      </w:r>
    </w:p>
    <w:p w14:paraId="1AE2F5B5" w14:textId="60174C30" w:rsidR="00477B45" w:rsidRPr="00477B45" w:rsidRDefault="00477B45" w:rsidP="00477B45">
      <w:r w:rsidRPr="00477B45">
        <w:t>(  )</w:t>
      </w:r>
      <w:r w:rsidR="00987CCD" w:rsidRPr="00477B45">
        <w:t>Sangrado anormal</w:t>
      </w:r>
      <w:r w:rsidRPr="00477B45">
        <w:t xml:space="preserve">                  </w:t>
      </w:r>
      <w:r w:rsidRPr="00477B45">
        <w:t>(  )</w:t>
      </w:r>
      <w:proofErr w:type="spellStart"/>
      <w:r w:rsidR="00987CCD" w:rsidRPr="00477B45">
        <w:t>Fiebre</w:t>
      </w:r>
      <w:proofErr w:type="spellEnd"/>
      <w:r w:rsidR="00987CCD" w:rsidRPr="00477B45">
        <w:t xml:space="preserve"> del </w:t>
      </w:r>
      <w:proofErr w:type="spellStart"/>
      <w:r w:rsidR="00987CCD" w:rsidRPr="00477B45">
        <w:t>heno</w:t>
      </w:r>
      <w:proofErr w:type="spellEnd"/>
      <w:r w:rsidRPr="00477B45">
        <w:t xml:space="preserve">               </w:t>
      </w:r>
      <w:r w:rsidRPr="00477B45">
        <w:t>(  )</w:t>
      </w:r>
      <w:proofErr w:type="spellStart"/>
      <w:r w:rsidR="00987CCD" w:rsidRPr="00477B45">
        <w:t>Fiebre</w:t>
      </w:r>
      <w:proofErr w:type="spellEnd"/>
      <w:r w:rsidR="00987CCD" w:rsidRPr="00477B45">
        <w:t xml:space="preserve"> </w:t>
      </w:r>
      <w:proofErr w:type="spellStart"/>
      <w:r w:rsidR="00987CCD" w:rsidRPr="00477B45">
        <w:t>reumática</w:t>
      </w:r>
      <w:proofErr w:type="spellEnd"/>
      <w:r w:rsidR="00987CCD" w:rsidRPr="00477B45">
        <w:t>/</w:t>
      </w:r>
      <w:proofErr w:type="spellStart"/>
      <w:r w:rsidR="00987CCD" w:rsidRPr="00477B45">
        <w:t>escarlatina</w:t>
      </w:r>
      <w:proofErr w:type="spellEnd"/>
    </w:p>
    <w:p w14:paraId="2D3B578E" w14:textId="589AB9CD" w:rsidR="00477B45" w:rsidRPr="00477B45" w:rsidRDefault="00477B45" w:rsidP="00477B45">
      <w:r w:rsidRPr="00477B45">
        <w:t xml:space="preserve"> </w:t>
      </w:r>
      <w:r w:rsidRPr="00477B45">
        <w:t>(  )</w:t>
      </w:r>
      <w:r w:rsidRPr="00477B45">
        <w:t>HIV</w:t>
      </w:r>
      <w:r w:rsidR="00987CCD" w:rsidRPr="00477B45">
        <w:t>/</w:t>
      </w:r>
      <w:r w:rsidRPr="00477B45">
        <w:t xml:space="preserve">AIDS                                   </w:t>
      </w:r>
      <w:r w:rsidRPr="00477B45">
        <w:t>(  )</w:t>
      </w:r>
      <w:proofErr w:type="spellStart"/>
      <w:r w:rsidR="00987CCD" w:rsidRPr="00477B45">
        <w:t>Ataque</w:t>
      </w:r>
      <w:proofErr w:type="spellEnd"/>
      <w:r w:rsidR="00987CCD" w:rsidRPr="00477B45">
        <w:t xml:space="preserve"> al </w:t>
      </w:r>
      <w:proofErr w:type="spellStart"/>
      <w:r w:rsidR="00987CCD" w:rsidRPr="00477B45">
        <w:t>corazón</w:t>
      </w:r>
      <w:proofErr w:type="spellEnd"/>
      <w:r w:rsidRPr="00477B45">
        <w:t xml:space="preserve">          </w:t>
      </w:r>
      <w:r w:rsidRPr="00477B45">
        <w:t>(  )</w:t>
      </w:r>
      <w:proofErr w:type="spellStart"/>
      <w:r w:rsidR="00987CCD" w:rsidRPr="00477B45">
        <w:t>Convulsiones</w:t>
      </w:r>
      <w:proofErr w:type="spellEnd"/>
      <w:r w:rsidRPr="00477B45">
        <w:t xml:space="preserve">                                  </w:t>
      </w:r>
    </w:p>
    <w:p w14:paraId="4722A10A" w14:textId="77777777" w:rsidR="00477B45" w:rsidRPr="00477B45" w:rsidRDefault="00477B45" w:rsidP="00477B45">
      <w:r w:rsidRPr="00477B45">
        <w:t>(  )</w:t>
      </w:r>
      <w:proofErr w:type="spellStart"/>
      <w:r w:rsidR="00987CCD" w:rsidRPr="00477B45">
        <w:t>Abuso</w:t>
      </w:r>
      <w:proofErr w:type="spellEnd"/>
      <w:r w:rsidR="00987CCD" w:rsidRPr="00477B45">
        <w:t xml:space="preserve"> de alcohol o </w:t>
      </w:r>
      <w:proofErr w:type="spellStart"/>
      <w:r w:rsidR="00987CCD" w:rsidRPr="00477B45">
        <w:t>drogas</w:t>
      </w:r>
      <w:proofErr w:type="spellEnd"/>
      <w:r w:rsidRPr="00477B45">
        <w:t xml:space="preserve">  </w:t>
      </w:r>
      <w:r w:rsidRPr="00477B45">
        <w:t>(  )</w:t>
      </w:r>
      <w:proofErr w:type="spellStart"/>
      <w:r w:rsidR="00987CCD" w:rsidRPr="00477B45">
        <w:t>Cirugía</w:t>
      </w:r>
      <w:proofErr w:type="spellEnd"/>
      <w:r w:rsidR="00987CCD" w:rsidRPr="00477B45">
        <w:t xml:space="preserve"> del </w:t>
      </w:r>
      <w:proofErr w:type="spellStart"/>
      <w:r w:rsidR="00987CCD" w:rsidRPr="00477B45">
        <w:t>corazón</w:t>
      </w:r>
      <w:proofErr w:type="spellEnd"/>
      <w:r w:rsidRPr="00477B45">
        <w:t xml:space="preserve">       </w:t>
      </w:r>
      <w:r w:rsidRPr="00477B45">
        <w:t>(  )</w:t>
      </w:r>
      <w:proofErr w:type="spellStart"/>
      <w:r w:rsidR="00987CCD" w:rsidRPr="00477B45">
        <w:t>Culebrilla</w:t>
      </w:r>
      <w:proofErr w:type="spellEnd"/>
      <w:r w:rsidR="00987CCD" w:rsidRPr="00477B45">
        <w:t xml:space="preserve"> (Herpes </w:t>
      </w:r>
      <w:proofErr w:type="spellStart"/>
      <w:r w:rsidR="00987CCD" w:rsidRPr="00477B45">
        <w:t>Zóster</w:t>
      </w:r>
      <w:proofErr w:type="spellEnd"/>
      <w:r w:rsidR="00987CCD" w:rsidRPr="00477B45">
        <w:t>)</w:t>
      </w:r>
    </w:p>
    <w:p w14:paraId="19F1F922" w14:textId="06BA0442" w:rsidR="00477B45" w:rsidRPr="00477B45" w:rsidRDefault="00477B45" w:rsidP="00477B45">
      <w:pPr>
        <w:ind w:right="-450"/>
      </w:pPr>
      <w:r w:rsidRPr="00477B45">
        <w:t>(  )</w:t>
      </w:r>
      <w:r w:rsidR="00987CCD" w:rsidRPr="00477B45">
        <w:t>Anemia</w:t>
      </w:r>
      <w:r w:rsidRPr="00477B45">
        <w:t xml:space="preserve">                                        </w:t>
      </w:r>
      <w:r w:rsidRPr="00477B45">
        <w:t>(  )</w:t>
      </w:r>
      <w:proofErr w:type="spellStart"/>
      <w:r w:rsidR="00987CCD" w:rsidRPr="00477B45">
        <w:t>Soplo</w:t>
      </w:r>
      <w:proofErr w:type="spellEnd"/>
      <w:r w:rsidR="00987CCD" w:rsidRPr="00477B45">
        <w:t xml:space="preserve"> </w:t>
      </w:r>
      <w:proofErr w:type="spellStart"/>
      <w:r w:rsidR="00987CCD" w:rsidRPr="00477B45">
        <w:t>cardíaco</w:t>
      </w:r>
      <w:proofErr w:type="spellEnd"/>
      <w:r w:rsidRPr="00477B45">
        <w:t xml:space="preserve">                 </w:t>
      </w:r>
      <w:r w:rsidRPr="00477B45">
        <w:t>(  )</w:t>
      </w:r>
      <w:proofErr w:type="spellStart"/>
      <w:r w:rsidR="00987CCD" w:rsidRPr="00477B45">
        <w:t>Enfermedad</w:t>
      </w:r>
      <w:proofErr w:type="spellEnd"/>
      <w:r w:rsidR="00987CCD" w:rsidRPr="00477B45">
        <w:t xml:space="preserve"> de </w:t>
      </w:r>
      <w:proofErr w:type="spellStart"/>
      <w:r w:rsidR="00987CCD" w:rsidRPr="00477B45">
        <w:t>células</w:t>
      </w:r>
      <w:proofErr w:type="spellEnd"/>
      <w:r w:rsidR="00987CCD" w:rsidRPr="00477B45">
        <w:t xml:space="preserve"> </w:t>
      </w:r>
      <w:proofErr w:type="spellStart"/>
      <w:r w:rsidR="00987CCD" w:rsidRPr="00477B45">
        <w:t>falciformes</w:t>
      </w:r>
      <w:proofErr w:type="spellEnd"/>
    </w:p>
    <w:p w14:paraId="60D8C834" w14:textId="468D1EA5" w:rsidR="00477B45" w:rsidRPr="00477B45" w:rsidRDefault="00477B45" w:rsidP="00477B45">
      <w:r w:rsidRPr="00477B45">
        <w:t>(  )</w:t>
      </w:r>
      <w:proofErr w:type="spellStart"/>
      <w:r w:rsidR="00987CCD" w:rsidRPr="00477B45">
        <w:t>Artritis</w:t>
      </w:r>
      <w:proofErr w:type="spellEnd"/>
      <w:r w:rsidRPr="00477B45">
        <w:t xml:space="preserve">                                         </w:t>
      </w:r>
      <w:r w:rsidRPr="00477B45">
        <w:t>(  )</w:t>
      </w:r>
      <w:proofErr w:type="spellStart"/>
      <w:r w:rsidR="00987CCD" w:rsidRPr="00477B45">
        <w:t>Hemofilia</w:t>
      </w:r>
      <w:proofErr w:type="spellEnd"/>
      <w:r w:rsidRPr="00477B45">
        <w:t xml:space="preserve">                           </w:t>
      </w:r>
      <w:r w:rsidRPr="00477B45">
        <w:t>(  )</w:t>
      </w:r>
      <w:proofErr w:type="spellStart"/>
      <w:r w:rsidR="00987CCD" w:rsidRPr="00477B45">
        <w:t>Problemas</w:t>
      </w:r>
      <w:proofErr w:type="spellEnd"/>
      <w:r w:rsidR="00987CCD" w:rsidRPr="00477B45">
        <w:t xml:space="preserve"> de sinusitis</w:t>
      </w:r>
    </w:p>
    <w:p w14:paraId="4FA3F631" w14:textId="134274D8" w:rsidR="00477B45" w:rsidRPr="00477B45" w:rsidRDefault="00477B45" w:rsidP="00477B45">
      <w:r w:rsidRPr="00477B45">
        <w:t>(  )</w:t>
      </w:r>
      <w:proofErr w:type="spellStart"/>
      <w:r w:rsidR="00987CCD" w:rsidRPr="00477B45">
        <w:t>Prótesis</w:t>
      </w:r>
      <w:proofErr w:type="spellEnd"/>
      <w:r w:rsidR="00987CCD" w:rsidRPr="00477B45">
        <w:t xml:space="preserve"> </w:t>
      </w:r>
      <w:proofErr w:type="spellStart"/>
      <w:r w:rsidR="00987CCD" w:rsidRPr="00477B45">
        <w:t>óseas</w:t>
      </w:r>
      <w:proofErr w:type="spellEnd"/>
      <w:r w:rsidR="00987CCD" w:rsidRPr="00477B45">
        <w:t>/</w:t>
      </w:r>
      <w:proofErr w:type="spellStart"/>
      <w:r w:rsidR="00987CCD" w:rsidRPr="00477B45">
        <w:t>articulaciones</w:t>
      </w:r>
      <w:proofErr w:type="spellEnd"/>
      <w:r w:rsidR="00987CCD" w:rsidRPr="00477B45">
        <w:t>/</w:t>
      </w:r>
      <w:proofErr w:type="spellStart"/>
      <w:r w:rsidR="00987CCD" w:rsidRPr="00477B45">
        <w:t>válvulas</w:t>
      </w:r>
      <w:proofErr w:type="spellEnd"/>
      <w:r w:rsidRPr="00477B45">
        <w:t xml:space="preserve">   </w:t>
      </w:r>
      <w:r w:rsidRPr="00477B45">
        <w:t>(  )</w:t>
      </w:r>
      <w:r w:rsidR="00987CCD" w:rsidRPr="00477B45">
        <w:t>Hepatitis</w:t>
      </w:r>
      <w:r w:rsidRPr="00477B45">
        <w:t xml:space="preserve"> </w:t>
      </w:r>
      <w:r w:rsidRPr="00477B45">
        <w:t>(  )</w:t>
      </w:r>
      <w:proofErr w:type="spellStart"/>
      <w:r w:rsidR="00987CCD" w:rsidRPr="00477B45">
        <w:t>Derrame</w:t>
      </w:r>
      <w:proofErr w:type="spellEnd"/>
      <w:r w:rsidR="00987CCD" w:rsidRPr="00477B45">
        <w:t xml:space="preserve"> cerebral</w:t>
      </w:r>
    </w:p>
    <w:p w14:paraId="0FEA4EF1" w14:textId="1269F57B" w:rsidR="00477B45" w:rsidRPr="00477B45" w:rsidRDefault="00477B45" w:rsidP="00477B45">
      <w:r w:rsidRPr="00477B45">
        <w:t>(  )</w:t>
      </w:r>
      <w:r w:rsidR="00987CCD" w:rsidRPr="00477B45">
        <w:t>Asma</w:t>
      </w:r>
      <w:r w:rsidRPr="00477B45">
        <w:t xml:space="preserve">                                             </w:t>
      </w:r>
      <w:r w:rsidRPr="00477B45">
        <w:t>(  )</w:t>
      </w:r>
      <w:r w:rsidR="00987CCD" w:rsidRPr="00477B45">
        <w:t xml:space="preserve">Herpes, </w:t>
      </w:r>
      <w:proofErr w:type="spellStart"/>
      <w:r w:rsidR="00987CCD" w:rsidRPr="00477B45">
        <w:t>ampollas</w:t>
      </w:r>
      <w:proofErr w:type="spellEnd"/>
      <w:r w:rsidR="00987CCD" w:rsidRPr="00477B45">
        <w:t xml:space="preserve"> </w:t>
      </w:r>
      <w:proofErr w:type="spellStart"/>
      <w:r w:rsidR="00987CCD" w:rsidRPr="00477B45">
        <w:t>febriles</w:t>
      </w:r>
      <w:proofErr w:type="spellEnd"/>
      <w:r w:rsidRPr="00477B45">
        <w:t xml:space="preserve">           </w:t>
      </w:r>
      <w:r w:rsidRPr="00477B45">
        <w:t>(  )</w:t>
      </w:r>
      <w:proofErr w:type="spellStart"/>
      <w:r w:rsidR="00987CCD" w:rsidRPr="00477B45">
        <w:t>Problemas</w:t>
      </w:r>
      <w:proofErr w:type="spellEnd"/>
      <w:r w:rsidR="00987CCD" w:rsidRPr="00477B45">
        <w:t xml:space="preserve"> de </w:t>
      </w:r>
      <w:proofErr w:type="spellStart"/>
      <w:r w:rsidR="00987CCD" w:rsidRPr="00477B45">
        <w:t>tiroides</w:t>
      </w:r>
      <w:proofErr w:type="spellEnd"/>
    </w:p>
    <w:p w14:paraId="68D2B866" w14:textId="595CE728" w:rsidR="00477B45" w:rsidRPr="00477B45" w:rsidRDefault="005D05DB" w:rsidP="00477B4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5233BE" wp14:editId="65588757">
                <wp:simplePos x="0" y="0"/>
                <wp:positionH relativeFrom="column">
                  <wp:posOffset>-128905</wp:posOffset>
                </wp:positionH>
                <wp:positionV relativeFrom="paragraph">
                  <wp:posOffset>-61009</wp:posOffset>
                </wp:positionV>
                <wp:extent cx="5773909" cy="2254934"/>
                <wp:effectExtent l="57150" t="38100" r="55880" b="88265"/>
                <wp:wrapNone/>
                <wp:docPr id="5628666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909" cy="225493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C3309" id="Rectangle 1" o:spid="_x0000_s1026" style="position:absolute;margin-left:-10.15pt;margin-top:-4.8pt;width:454.65pt;height:17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r w:rsidRPr="00477B45">
        <w:t xml:space="preserve"> </w:t>
      </w:r>
      <w:r w:rsidR="00477B45" w:rsidRPr="00477B45">
        <w:t>(  )</w:t>
      </w:r>
      <w:proofErr w:type="spellStart"/>
      <w:r w:rsidR="00987CCD" w:rsidRPr="00477B45">
        <w:t>Transfusión</w:t>
      </w:r>
      <w:proofErr w:type="spellEnd"/>
      <w:r w:rsidR="00987CCD" w:rsidRPr="00477B45">
        <w:t xml:space="preserve"> de </w:t>
      </w:r>
      <w:proofErr w:type="spellStart"/>
      <w:r w:rsidR="00987CCD" w:rsidRPr="00477B45">
        <w:t>sangre</w:t>
      </w:r>
      <w:proofErr w:type="spellEnd"/>
      <w:r w:rsidR="00477B45" w:rsidRPr="00477B45">
        <w:t xml:space="preserve">             </w:t>
      </w:r>
      <w:r w:rsidR="00477B45" w:rsidRPr="00477B45">
        <w:t>(  )</w:t>
      </w:r>
      <w:proofErr w:type="spellStart"/>
      <w:r w:rsidR="00987CCD" w:rsidRPr="00477B45">
        <w:t>Presión</w:t>
      </w:r>
      <w:proofErr w:type="spellEnd"/>
      <w:r w:rsidR="00987CCD" w:rsidRPr="00477B45">
        <w:t xml:space="preserve"> arterial </w:t>
      </w:r>
      <w:proofErr w:type="spellStart"/>
      <w:r w:rsidR="00987CCD" w:rsidRPr="00477B45">
        <w:t>alta</w:t>
      </w:r>
      <w:proofErr w:type="spellEnd"/>
      <w:r w:rsidR="00477B45" w:rsidRPr="00477B45">
        <w:t xml:space="preserve">                </w:t>
      </w:r>
      <w:r w:rsidR="00477B45" w:rsidRPr="00477B45">
        <w:t>(  )</w:t>
      </w:r>
      <w:r w:rsidR="00987CCD" w:rsidRPr="00477B45">
        <w:t>Tuberculosis</w:t>
      </w:r>
    </w:p>
    <w:p w14:paraId="4EA03119" w14:textId="24E69CAC" w:rsidR="00477B45" w:rsidRPr="00477B45" w:rsidRDefault="00477B45" w:rsidP="00477B45">
      <w:r w:rsidRPr="00477B45">
        <w:t>(  )</w:t>
      </w:r>
      <w:proofErr w:type="spellStart"/>
      <w:r w:rsidR="00987CCD" w:rsidRPr="00477B45">
        <w:t>Cáncer</w:t>
      </w:r>
      <w:proofErr w:type="spellEnd"/>
      <w:r w:rsidR="00987CCD" w:rsidRPr="00477B45">
        <w:t xml:space="preserve">, </w:t>
      </w:r>
      <w:proofErr w:type="spellStart"/>
      <w:r w:rsidR="00987CCD" w:rsidRPr="00477B45">
        <w:t>quimioterapia</w:t>
      </w:r>
      <w:proofErr w:type="spellEnd"/>
      <w:r w:rsidRPr="00477B45">
        <w:t xml:space="preserve">             </w:t>
      </w:r>
      <w:r w:rsidRPr="00477B45">
        <w:t>(  )</w:t>
      </w:r>
      <w:proofErr w:type="spellStart"/>
      <w:r w:rsidR="00987CCD" w:rsidRPr="00477B45">
        <w:t>Problemas</w:t>
      </w:r>
      <w:proofErr w:type="spellEnd"/>
      <w:r w:rsidR="00987CCD" w:rsidRPr="00477B45">
        <w:t xml:space="preserve"> </w:t>
      </w:r>
      <w:proofErr w:type="spellStart"/>
      <w:r w:rsidR="00987CCD" w:rsidRPr="00477B45">
        <w:t>renales</w:t>
      </w:r>
      <w:proofErr w:type="spellEnd"/>
      <w:r w:rsidRPr="00477B45">
        <w:t xml:space="preserve">                   </w:t>
      </w:r>
      <w:r w:rsidR="00987CCD" w:rsidRPr="00477B45">
        <w:t>(  )Colitis</w:t>
      </w:r>
    </w:p>
    <w:p w14:paraId="7405F410" w14:textId="74229D35" w:rsidR="00477B45" w:rsidRPr="00477B45" w:rsidRDefault="00987CCD" w:rsidP="00477B45">
      <w:r w:rsidRPr="00477B45">
        <w:t>(  )</w:t>
      </w:r>
      <w:proofErr w:type="spellStart"/>
      <w:r w:rsidRPr="00477B45">
        <w:t>Enfermedad</w:t>
      </w:r>
      <w:proofErr w:type="spellEnd"/>
      <w:r w:rsidRPr="00477B45">
        <w:t xml:space="preserve"> del </w:t>
      </w:r>
      <w:proofErr w:type="spellStart"/>
      <w:r w:rsidRPr="00477B45">
        <w:t>hígado</w:t>
      </w:r>
      <w:proofErr w:type="spellEnd"/>
      <w:r w:rsidR="00477B45" w:rsidRPr="00477B45">
        <w:t xml:space="preserve">           </w:t>
      </w:r>
      <w:r w:rsidRPr="00477B45">
        <w:t>(  )</w:t>
      </w:r>
      <w:proofErr w:type="spellStart"/>
      <w:r w:rsidRPr="00477B45">
        <w:t>Defecto</w:t>
      </w:r>
      <w:proofErr w:type="spellEnd"/>
      <w:r w:rsidRPr="00477B45">
        <w:t xml:space="preserve"> </w:t>
      </w:r>
      <w:proofErr w:type="spellStart"/>
      <w:r w:rsidRPr="00477B45">
        <w:t>cardíaco</w:t>
      </w:r>
      <w:proofErr w:type="spellEnd"/>
      <w:r w:rsidRPr="00477B45">
        <w:t xml:space="preserve"> </w:t>
      </w:r>
      <w:proofErr w:type="spellStart"/>
      <w:r w:rsidRPr="00477B45">
        <w:t>congénito</w:t>
      </w:r>
      <w:proofErr w:type="spellEnd"/>
      <w:r w:rsidR="00477B45" w:rsidRPr="00477B45">
        <w:t xml:space="preserve"> </w:t>
      </w:r>
      <w:r w:rsidR="00477B45">
        <w:t xml:space="preserve"> </w:t>
      </w:r>
      <w:r w:rsidRPr="00477B45">
        <w:t>(  )</w:t>
      </w:r>
      <w:proofErr w:type="spellStart"/>
      <w:r w:rsidRPr="00477B45">
        <w:t>Presión</w:t>
      </w:r>
      <w:proofErr w:type="spellEnd"/>
      <w:r w:rsidRPr="00477B45">
        <w:t xml:space="preserve"> arterial baja</w:t>
      </w:r>
    </w:p>
    <w:p w14:paraId="3EB1BA35" w14:textId="0ECD46D2" w:rsidR="00477B45" w:rsidRPr="00477B45" w:rsidRDefault="00987CCD" w:rsidP="00477B45">
      <w:r w:rsidRPr="00477B45">
        <w:t>(  )Diabetes</w:t>
      </w:r>
      <w:r w:rsidR="00477B45" w:rsidRPr="00477B45">
        <w:t xml:space="preserve">                                        </w:t>
      </w:r>
      <w:r w:rsidRPr="00477B45">
        <w:t>(  )</w:t>
      </w:r>
      <w:proofErr w:type="spellStart"/>
      <w:r w:rsidRPr="00477B45">
        <w:t>Dificultad</w:t>
      </w:r>
      <w:proofErr w:type="spellEnd"/>
      <w:r w:rsidRPr="00477B45">
        <w:t xml:space="preserve"> para </w:t>
      </w:r>
      <w:proofErr w:type="spellStart"/>
      <w:r w:rsidRPr="00477B45">
        <w:t>respirar</w:t>
      </w:r>
      <w:proofErr w:type="spellEnd"/>
      <w:r w:rsidR="00477B45" w:rsidRPr="00477B45">
        <w:t xml:space="preserve">        </w:t>
      </w:r>
      <w:r w:rsidRPr="00477B45">
        <w:t>(  )Lupus</w:t>
      </w:r>
    </w:p>
    <w:p w14:paraId="3B0AF102" w14:textId="055AFDF5" w:rsidR="00477B45" w:rsidRPr="00477B45" w:rsidRDefault="00987CCD" w:rsidP="00477B45">
      <w:pPr>
        <w:ind w:right="90"/>
      </w:pPr>
      <w:r w:rsidRPr="00477B45">
        <w:t>(  )</w:t>
      </w:r>
      <w:proofErr w:type="spellStart"/>
      <w:r w:rsidRPr="00477B45">
        <w:t>Marcapasos</w:t>
      </w:r>
      <w:proofErr w:type="spellEnd"/>
      <w:r w:rsidR="00477B45" w:rsidRPr="00477B45">
        <w:t xml:space="preserve">                                  </w:t>
      </w:r>
      <w:r w:rsidRPr="00477B45">
        <w:t>(  )Epilepsia</w:t>
      </w:r>
      <w:r w:rsidR="00477B45" w:rsidRPr="00477B45">
        <w:t xml:space="preserve">                                   </w:t>
      </w:r>
      <w:r w:rsidRPr="00477B45">
        <w:t>(  )</w:t>
      </w:r>
      <w:proofErr w:type="spellStart"/>
      <w:r w:rsidRPr="00477B45">
        <w:t>Prolapso</w:t>
      </w:r>
      <w:proofErr w:type="spellEnd"/>
      <w:r w:rsidRPr="00477B45">
        <w:t xml:space="preserve"> de la </w:t>
      </w:r>
      <w:r w:rsidR="00477B45" w:rsidRPr="00477B45">
        <w:t xml:space="preserve">valvula </w:t>
      </w:r>
      <w:r w:rsidRPr="00477B45">
        <w:t>mitral</w:t>
      </w:r>
    </w:p>
    <w:p w14:paraId="1EB30EA3" w14:textId="189E20BF" w:rsidR="00477B45" w:rsidRPr="00477B45" w:rsidRDefault="00987CCD" w:rsidP="00477B45">
      <w:r w:rsidRPr="00477B45">
        <w:t>(  )</w:t>
      </w:r>
      <w:proofErr w:type="spellStart"/>
      <w:r w:rsidRPr="00477B45">
        <w:t>Desmayos</w:t>
      </w:r>
      <w:proofErr w:type="spellEnd"/>
      <w:r w:rsidR="00477B45" w:rsidRPr="00477B45">
        <w:t xml:space="preserve">                                      </w:t>
      </w:r>
      <w:r w:rsidRPr="00477B45">
        <w:t xml:space="preserve">(  )Dolores de cabeza </w:t>
      </w:r>
      <w:proofErr w:type="spellStart"/>
      <w:r w:rsidRPr="00477B45">
        <w:t>frecuentes</w:t>
      </w:r>
      <w:proofErr w:type="spellEnd"/>
      <w:r w:rsidR="00477B45" w:rsidRPr="00477B45">
        <w:t xml:space="preserve">  </w:t>
      </w:r>
      <w:r w:rsidRPr="00477B45">
        <w:t>(  )</w:t>
      </w:r>
      <w:proofErr w:type="spellStart"/>
      <w:r w:rsidRPr="00477B45">
        <w:t>Problemas</w:t>
      </w:r>
      <w:proofErr w:type="spellEnd"/>
      <w:r w:rsidRPr="00477B45">
        <w:t xml:space="preserve"> </w:t>
      </w:r>
      <w:proofErr w:type="spellStart"/>
      <w:r w:rsidRPr="00477B45">
        <w:t>psiquiátricos</w:t>
      </w:r>
      <w:proofErr w:type="spellEnd"/>
    </w:p>
    <w:p w14:paraId="44394962" w14:textId="73962002" w:rsidR="00987CCD" w:rsidRPr="00477B45" w:rsidRDefault="00987CCD" w:rsidP="00477B45">
      <w:r w:rsidRPr="00477B45">
        <w:t>(  )</w:t>
      </w:r>
      <w:proofErr w:type="spellStart"/>
      <w:r w:rsidRPr="00477B45">
        <w:t>Tratamiento</w:t>
      </w:r>
      <w:proofErr w:type="spellEnd"/>
      <w:r w:rsidRPr="00477B45">
        <w:t xml:space="preserve"> con </w:t>
      </w:r>
      <w:proofErr w:type="spellStart"/>
      <w:r w:rsidRPr="00477B45">
        <w:t>radiación</w:t>
      </w:r>
      <w:proofErr w:type="spellEnd"/>
      <w:r w:rsidR="00477B45" w:rsidRPr="00477B45">
        <w:t xml:space="preserve">    </w:t>
      </w:r>
      <w:r w:rsidR="005D05DB">
        <w:t xml:space="preserve">  </w:t>
      </w:r>
      <w:r w:rsidRPr="00477B45">
        <w:t>(  )</w:t>
      </w:r>
      <w:r w:rsidRPr="00477B45">
        <w:t>Glaucoma</w:t>
      </w:r>
      <w:r w:rsidRPr="00477B45">
        <w:t xml:space="preserve"> </w:t>
      </w:r>
      <w:r w:rsidR="00477B45" w:rsidRPr="00477B45">
        <w:t xml:space="preserve">                                   </w:t>
      </w:r>
      <w:r w:rsidRPr="00477B45">
        <w:t>(  )</w:t>
      </w:r>
      <w:proofErr w:type="spellStart"/>
      <w:r w:rsidRPr="00477B45">
        <w:t>Otros</w:t>
      </w:r>
      <w:proofErr w:type="spellEnd"/>
      <w:r w:rsidRPr="00477B45">
        <w:t>: _______________</w:t>
      </w:r>
    </w:p>
    <w:p w14:paraId="0338178D" w14:textId="1FAB3B8D" w:rsidR="005D05DB" w:rsidRPr="005D05DB" w:rsidRDefault="005D05DB" w:rsidP="005D05D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0C3F5" wp14:editId="48D2FCBC">
                <wp:simplePos x="0" y="0"/>
                <wp:positionH relativeFrom="column">
                  <wp:posOffset>-135841</wp:posOffset>
                </wp:positionH>
                <wp:positionV relativeFrom="paragraph">
                  <wp:posOffset>93980</wp:posOffset>
                </wp:positionV>
                <wp:extent cx="5773909" cy="2592559"/>
                <wp:effectExtent l="57150" t="38100" r="55880" b="93980"/>
                <wp:wrapNone/>
                <wp:docPr id="10785150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909" cy="259255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ADC96" id="Rectangle 1" o:spid="_x0000_s1026" style="position:absolute;margin-left:-10.7pt;margin-top:7.4pt;width:454.65pt;height:20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r w:rsidR="00000000">
        <w:br/>
      </w:r>
      <w:proofErr w:type="spellStart"/>
      <w:r w:rsidR="00000000" w:rsidRPr="008211D3">
        <w:rPr>
          <w:b/>
          <w:bCs/>
        </w:rPr>
        <w:t>Historial</w:t>
      </w:r>
      <w:proofErr w:type="spellEnd"/>
      <w:r w:rsidR="00000000" w:rsidRPr="008211D3">
        <w:rPr>
          <w:b/>
          <w:bCs/>
        </w:rPr>
        <w:t xml:space="preserve"> Dental</w:t>
      </w:r>
      <w:r w:rsidR="00000000" w:rsidRPr="008211D3">
        <w:rPr>
          <w:b/>
          <w:bCs/>
        </w:rPr>
        <w:br/>
      </w:r>
      <w:r w:rsidR="00000000">
        <w:br/>
        <w:t xml:space="preserve">Por </w:t>
      </w:r>
      <w:proofErr w:type="spellStart"/>
      <w:r w:rsidR="00000000">
        <w:t>qué</w:t>
      </w:r>
      <w:proofErr w:type="spellEnd"/>
      <w:r w:rsidR="00000000">
        <w:t xml:space="preserve"> </w:t>
      </w:r>
      <w:proofErr w:type="spellStart"/>
      <w:r w:rsidR="00000000">
        <w:t>visita</w:t>
      </w:r>
      <w:proofErr w:type="spellEnd"/>
      <w:r w:rsidR="00000000">
        <w:t xml:space="preserve"> al </w:t>
      </w:r>
      <w:proofErr w:type="spellStart"/>
      <w:r w:rsidR="00000000">
        <w:t>dentista</w:t>
      </w:r>
      <w:proofErr w:type="spellEnd"/>
      <w:r w:rsidR="00000000">
        <w:t xml:space="preserve"> hoy? ________________________________________</w:t>
      </w:r>
      <w:r w:rsidR="00000000">
        <w:br/>
      </w:r>
      <w:r w:rsidR="00000000">
        <w:br/>
        <w:t xml:space="preserve">Tiene dolor </w:t>
      </w:r>
      <w:proofErr w:type="spellStart"/>
      <w:r w:rsidR="00000000">
        <w:t>actualmente</w:t>
      </w:r>
      <w:proofErr w:type="spellEnd"/>
      <w:r w:rsidR="00000000">
        <w:t>? (</w:t>
      </w:r>
      <w:proofErr w:type="spellStart"/>
      <w:r w:rsidR="00000000">
        <w:t>Sí</w:t>
      </w:r>
      <w:proofErr w:type="spellEnd"/>
      <w:r w:rsidR="00000000">
        <w:t>/No): ____________________________________________</w:t>
      </w:r>
      <w:r w:rsidR="00000000">
        <w:br/>
      </w:r>
      <w:r w:rsidR="00000000">
        <w:br/>
        <w:t xml:space="preserve">Ha </w:t>
      </w:r>
      <w:proofErr w:type="spellStart"/>
      <w:r w:rsidR="00000000">
        <w:t>tenido</w:t>
      </w:r>
      <w:proofErr w:type="spellEnd"/>
      <w:r w:rsidR="00000000">
        <w:t xml:space="preserve"> </w:t>
      </w:r>
      <w:proofErr w:type="spellStart"/>
      <w:r w:rsidR="00000000">
        <w:t>problemas</w:t>
      </w:r>
      <w:proofErr w:type="spellEnd"/>
      <w:r w:rsidR="00000000">
        <w:t xml:space="preserve"> con </w:t>
      </w:r>
      <w:proofErr w:type="spellStart"/>
      <w:r w:rsidR="00000000">
        <w:t>tratamientos</w:t>
      </w:r>
      <w:proofErr w:type="spellEnd"/>
      <w:r w:rsidR="00000000">
        <w:t xml:space="preserve"> </w:t>
      </w:r>
      <w:proofErr w:type="spellStart"/>
      <w:r w:rsidR="00000000">
        <w:t>dentales</w:t>
      </w:r>
      <w:proofErr w:type="spellEnd"/>
      <w:r w:rsidR="00000000">
        <w:t xml:space="preserve"> </w:t>
      </w:r>
      <w:proofErr w:type="spellStart"/>
      <w:r w:rsidR="00000000">
        <w:t>previos</w:t>
      </w:r>
      <w:proofErr w:type="spellEnd"/>
      <w:r w:rsidR="00000000">
        <w:t>? (</w:t>
      </w:r>
      <w:proofErr w:type="spellStart"/>
      <w:r w:rsidR="00000000">
        <w:t>Sí</w:t>
      </w:r>
      <w:proofErr w:type="spellEnd"/>
      <w:r w:rsidR="00000000">
        <w:t>/No): __________</w:t>
      </w:r>
      <w:r w:rsidR="00000000">
        <w:br/>
      </w:r>
      <w:r w:rsidR="00000000">
        <w:br/>
        <w:t xml:space="preserve">Sus </w:t>
      </w:r>
      <w:proofErr w:type="spellStart"/>
      <w:r w:rsidR="00000000">
        <w:t>encías</w:t>
      </w:r>
      <w:proofErr w:type="spellEnd"/>
      <w:r w:rsidR="00000000">
        <w:t xml:space="preserve"> </w:t>
      </w:r>
      <w:proofErr w:type="spellStart"/>
      <w:r w:rsidR="00000000">
        <w:t>sangran</w:t>
      </w:r>
      <w:proofErr w:type="spellEnd"/>
      <w:r w:rsidR="00000000">
        <w:t>? (</w:t>
      </w:r>
      <w:proofErr w:type="spellStart"/>
      <w:r w:rsidR="00000000">
        <w:t>Sí</w:t>
      </w:r>
      <w:proofErr w:type="spellEnd"/>
      <w:r w:rsidR="00000000">
        <w:t xml:space="preserve">/No): _______________________________ </w:t>
      </w:r>
      <w:r w:rsidR="00000000">
        <w:br/>
      </w:r>
      <w:r w:rsidR="00000000">
        <w:br/>
        <w:t xml:space="preserve">Con </w:t>
      </w:r>
      <w:proofErr w:type="spellStart"/>
      <w:r w:rsidR="00000000">
        <w:t>qué</w:t>
      </w:r>
      <w:proofErr w:type="spellEnd"/>
      <w:r w:rsidR="00000000">
        <w:t xml:space="preserve"> </w:t>
      </w:r>
      <w:proofErr w:type="spellStart"/>
      <w:r w:rsidR="00000000">
        <w:t>frecuencia</w:t>
      </w:r>
      <w:proofErr w:type="spellEnd"/>
      <w:r w:rsidR="00000000">
        <w:t xml:space="preserve"> se </w:t>
      </w:r>
      <w:proofErr w:type="spellStart"/>
      <w:r w:rsidR="00000000">
        <w:t>cepilla</w:t>
      </w:r>
      <w:proofErr w:type="spellEnd"/>
      <w:r w:rsidR="00000000">
        <w:t xml:space="preserve"> </w:t>
      </w:r>
      <w:proofErr w:type="spellStart"/>
      <w:r w:rsidR="00000000">
        <w:t>los</w:t>
      </w:r>
      <w:proofErr w:type="spellEnd"/>
      <w:r w:rsidR="00000000">
        <w:t xml:space="preserve"> </w:t>
      </w:r>
      <w:proofErr w:type="spellStart"/>
      <w:r w:rsidR="00000000">
        <w:t>dientes</w:t>
      </w:r>
      <w:proofErr w:type="spellEnd"/>
      <w:r w:rsidR="00000000">
        <w:t xml:space="preserve"> a la </w:t>
      </w:r>
      <w:proofErr w:type="spellStart"/>
      <w:r w:rsidR="00000000">
        <w:t>semana</w:t>
      </w:r>
      <w:proofErr w:type="spellEnd"/>
      <w:r w:rsidR="00000000">
        <w:t xml:space="preserve">? ________________________________ </w:t>
      </w:r>
      <w:r w:rsidR="00000000">
        <w:br/>
      </w:r>
      <w:r w:rsidR="00000000">
        <w:br/>
        <w:t xml:space="preserve">Con </w:t>
      </w:r>
      <w:proofErr w:type="spellStart"/>
      <w:r w:rsidR="00000000">
        <w:t>qué</w:t>
      </w:r>
      <w:proofErr w:type="spellEnd"/>
      <w:r w:rsidR="00000000">
        <w:t xml:space="preserve"> </w:t>
      </w:r>
      <w:proofErr w:type="spellStart"/>
      <w:r w:rsidR="00000000">
        <w:t>frecuencia</w:t>
      </w:r>
      <w:proofErr w:type="spellEnd"/>
      <w:r w:rsidR="00000000">
        <w:t xml:space="preserve"> </w:t>
      </w:r>
      <w:proofErr w:type="spellStart"/>
      <w:r w:rsidR="00000000">
        <w:t>usa</w:t>
      </w:r>
      <w:proofErr w:type="spellEnd"/>
      <w:r w:rsidR="00000000">
        <w:t xml:space="preserve"> </w:t>
      </w:r>
      <w:proofErr w:type="spellStart"/>
      <w:r w:rsidR="00000000">
        <w:t>hilo</w:t>
      </w:r>
      <w:proofErr w:type="spellEnd"/>
      <w:r w:rsidR="00000000">
        <w:t xml:space="preserve"> dental a la </w:t>
      </w:r>
      <w:proofErr w:type="spellStart"/>
      <w:r w:rsidR="00000000">
        <w:t>semana</w:t>
      </w:r>
      <w:proofErr w:type="spellEnd"/>
      <w:r w:rsidR="00000000">
        <w:t xml:space="preserve">? _________________________________ </w:t>
      </w:r>
    </w:p>
    <w:p w14:paraId="19EC37CB" w14:textId="0718431A" w:rsidR="005D05DB" w:rsidRPr="005D05DB" w:rsidRDefault="005D05DB" w:rsidP="005D05D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B335A9" wp14:editId="70BF4FE5">
                <wp:simplePos x="0" y="0"/>
                <wp:positionH relativeFrom="column">
                  <wp:posOffset>-146245</wp:posOffset>
                </wp:positionH>
                <wp:positionV relativeFrom="paragraph">
                  <wp:posOffset>-635</wp:posOffset>
                </wp:positionV>
                <wp:extent cx="5773420" cy="2592070"/>
                <wp:effectExtent l="57150" t="38100" r="55880" b="93980"/>
                <wp:wrapNone/>
                <wp:docPr id="15114485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420" cy="25920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7B1DB" id="Rectangle 1" o:spid="_x0000_s1026" style="position:absolute;margin-left:-11.5pt;margin-top:-.05pt;width:454.6pt;height:20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r w:rsidRPr="005D05DB">
        <w:rPr>
          <w:b/>
          <w:bCs/>
        </w:rPr>
        <w:t xml:space="preserve">¿Es </w:t>
      </w:r>
      <w:proofErr w:type="spellStart"/>
      <w:r w:rsidRPr="005D05DB">
        <w:rPr>
          <w:b/>
          <w:bCs/>
        </w:rPr>
        <w:t>alérgico</w:t>
      </w:r>
      <w:proofErr w:type="spellEnd"/>
      <w:r w:rsidRPr="005D05DB">
        <w:rPr>
          <w:b/>
          <w:bCs/>
        </w:rPr>
        <w:t xml:space="preserve">(a) </w:t>
      </w:r>
      <w:proofErr w:type="gramStart"/>
      <w:r w:rsidRPr="005D05DB">
        <w:rPr>
          <w:b/>
          <w:bCs/>
        </w:rPr>
        <w:t>a</w:t>
      </w:r>
      <w:proofErr w:type="gramEnd"/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alguno</w:t>
      </w:r>
      <w:proofErr w:type="spellEnd"/>
      <w:r w:rsidRPr="005D05DB">
        <w:rPr>
          <w:b/>
          <w:bCs/>
        </w:rPr>
        <w:t xml:space="preserve"> de </w:t>
      </w:r>
      <w:proofErr w:type="spellStart"/>
      <w:r w:rsidRPr="005D05DB">
        <w:rPr>
          <w:b/>
          <w:bCs/>
        </w:rPr>
        <w:t>los</w:t>
      </w:r>
      <w:proofErr w:type="spellEnd"/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siguientes</w:t>
      </w:r>
      <w:proofErr w:type="spellEnd"/>
      <w:r w:rsidRPr="005D05DB">
        <w:rPr>
          <w:b/>
          <w:bCs/>
        </w:rPr>
        <w:t>?</w:t>
      </w:r>
    </w:p>
    <w:p w14:paraId="162529BD" w14:textId="77777777" w:rsidR="005D05DB" w:rsidRPr="005D05DB" w:rsidRDefault="005D05DB" w:rsidP="005D05DB">
      <w:pPr>
        <w:rPr>
          <w:b/>
          <w:bCs/>
        </w:rPr>
      </w:pPr>
      <w:r w:rsidRPr="005D05DB">
        <w:rPr>
          <w:b/>
          <w:bCs/>
        </w:rPr>
        <w:t xml:space="preserve">Por favor </w:t>
      </w:r>
      <w:proofErr w:type="spellStart"/>
      <w:r w:rsidRPr="005D05DB">
        <w:rPr>
          <w:b/>
          <w:bCs/>
        </w:rPr>
        <w:t>seleccione</w:t>
      </w:r>
      <w:proofErr w:type="spellEnd"/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todas</w:t>
      </w:r>
      <w:proofErr w:type="spellEnd"/>
      <w:r w:rsidRPr="005D05DB">
        <w:rPr>
          <w:b/>
          <w:bCs/>
        </w:rPr>
        <w:t xml:space="preserve"> las </w:t>
      </w:r>
      <w:proofErr w:type="spellStart"/>
      <w:r w:rsidRPr="005D05DB">
        <w:rPr>
          <w:b/>
          <w:bCs/>
        </w:rPr>
        <w:t>opciones</w:t>
      </w:r>
      <w:proofErr w:type="spellEnd"/>
      <w:r w:rsidRPr="005D05DB">
        <w:rPr>
          <w:b/>
          <w:bCs/>
        </w:rPr>
        <w:t xml:space="preserve"> que </w:t>
      </w:r>
      <w:proofErr w:type="spellStart"/>
      <w:r w:rsidRPr="005D05DB">
        <w:rPr>
          <w:b/>
          <w:bCs/>
        </w:rPr>
        <w:t>correspondan</w:t>
      </w:r>
      <w:proofErr w:type="spellEnd"/>
      <w:r w:rsidRPr="005D05DB">
        <w:rPr>
          <w:b/>
          <w:bCs/>
        </w:rPr>
        <w:t>:</w:t>
      </w:r>
    </w:p>
    <w:p w14:paraId="2ABEEA9D" w14:textId="3A31241A" w:rsidR="005D05DB" w:rsidRPr="005D05DB" w:rsidRDefault="005D05DB" w:rsidP="005D05DB">
      <w:pPr>
        <w:rPr>
          <w:b/>
          <w:bCs/>
        </w:rPr>
      </w:pPr>
      <w:r w:rsidRPr="005D05DB">
        <w:rPr>
          <w:rFonts w:ascii="Segoe UI Symbol" w:hAnsi="Segoe UI Symbol" w:cs="Segoe UI Symbol"/>
          <w:b/>
          <w:bCs/>
        </w:rPr>
        <w:t>☐</w:t>
      </w:r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Aspirina</w:t>
      </w:r>
      <w:proofErr w:type="spellEnd"/>
      <w:r>
        <w:rPr>
          <w:b/>
          <w:bCs/>
        </w:rPr>
        <w:t xml:space="preserve">           </w:t>
      </w:r>
      <w:r w:rsidRPr="005D05DB">
        <w:rPr>
          <w:rFonts w:ascii="Segoe UI Symbol" w:hAnsi="Segoe UI Symbol" w:cs="Segoe UI Symbol"/>
          <w:b/>
          <w:bCs/>
        </w:rPr>
        <w:t>☐</w:t>
      </w:r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Penicilina</w:t>
      </w:r>
      <w:proofErr w:type="spellEnd"/>
      <w:r>
        <w:rPr>
          <w:b/>
          <w:bCs/>
        </w:rPr>
        <w:t xml:space="preserve">      </w:t>
      </w:r>
      <w:r w:rsidRPr="005D05DB">
        <w:rPr>
          <w:rFonts w:ascii="Segoe UI Symbol" w:hAnsi="Segoe UI Symbol" w:cs="Segoe UI Symbol"/>
          <w:b/>
          <w:bCs/>
        </w:rPr>
        <w:t>☐</w:t>
      </w:r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Joyería</w:t>
      </w:r>
      <w:proofErr w:type="spellEnd"/>
      <w:r>
        <w:rPr>
          <w:b/>
          <w:bCs/>
        </w:rPr>
        <w:t xml:space="preserve">    </w:t>
      </w:r>
      <w:r w:rsidRPr="005D05DB">
        <w:rPr>
          <w:rFonts w:ascii="Segoe UI Symbol" w:hAnsi="Segoe UI Symbol" w:cs="Segoe UI Symbol"/>
          <w:b/>
          <w:bCs/>
        </w:rPr>
        <w:t>☐</w:t>
      </w:r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Látex</w:t>
      </w:r>
      <w:proofErr w:type="spellEnd"/>
      <w:r>
        <w:rPr>
          <w:b/>
          <w:bCs/>
        </w:rPr>
        <w:t xml:space="preserve">     </w:t>
      </w:r>
      <w:r w:rsidRPr="005D05DB">
        <w:rPr>
          <w:rFonts w:ascii="Segoe UI Symbol" w:hAnsi="Segoe UI Symbol" w:cs="Segoe UI Symbol"/>
          <w:b/>
          <w:bCs/>
        </w:rPr>
        <w:t>☐</w:t>
      </w:r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Codeína</w:t>
      </w:r>
      <w:proofErr w:type="spellEnd"/>
      <w:r>
        <w:rPr>
          <w:b/>
          <w:bCs/>
        </w:rPr>
        <w:t xml:space="preserve">    </w:t>
      </w:r>
      <w:r w:rsidRPr="005D05DB">
        <w:rPr>
          <w:rFonts w:ascii="Segoe UI Symbol" w:hAnsi="Segoe UI Symbol" w:cs="Segoe UI Symbol"/>
          <w:b/>
          <w:bCs/>
        </w:rPr>
        <w:t>☐</w:t>
      </w:r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Eritromicina</w:t>
      </w:r>
      <w:proofErr w:type="spellEnd"/>
      <w:r w:rsidRPr="005D05DB">
        <w:rPr>
          <w:b/>
          <w:bCs/>
        </w:rPr>
        <w:br/>
      </w:r>
      <w:r w:rsidRPr="005D05DB">
        <w:rPr>
          <w:rFonts w:ascii="Segoe UI Symbol" w:hAnsi="Segoe UI Symbol" w:cs="Segoe UI Symbol"/>
          <w:b/>
          <w:bCs/>
        </w:rPr>
        <w:t>☐</w:t>
      </w:r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Tetraciclina</w:t>
      </w:r>
      <w:proofErr w:type="spellEnd"/>
      <w:r>
        <w:rPr>
          <w:b/>
          <w:bCs/>
        </w:rPr>
        <w:t xml:space="preserve">    </w:t>
      </w:r>
      <w:r w:rsidRPr="005D05DB">
        <w:rPr>
          <w:rFonts w:ascii="Segoe UI Symbol" w:hAnsi="Segoe UI Symbol" w:cs="Segoe UI Symbol"/>
          <w:b/>
          <w:bCs/>
        </w:rPr>
        <w:t>☐</w:t>
      </w:r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Anestésicos</w:t>
      </w:r>
      <w:proofErr w:type="spellEnd"/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dentales</w:t>
      </w:r>
      <w:proofErr w:type="spellEnd"/>
      <w:r>
        <w:rPr>
          <w:b/>
          <w:bCs/>
        </w:rPr>
        <w:t xml:space="preserve">       </w:t>
      </w:r>
      <w:r w:rsidRPr="005D05DB">
        <w:rPr>
          <w:rFonts w:ascii="Segoe UI Symbol" w:hAnsi="Segoe UI Symbol" w:cs="Segoe UI Symbol"/>
          <w:b/>
          <w:bCs/>
        </w:rPr>
        <w:t>☐</w:t>
      </w:r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Otros</w:t>
      </w:r>
      <w:proofErr w:type="spellEnd"/>
      <w:r w:rsidRPr="005D05DB">
        <w:rPr>
          <w:b/>
          <w:bCs/>
        </w:rPr>
        <w:t>: _______________</w:t>
      </w:r>
    </w:p>
    <w:p w14:paraId="793B504A" w14:textId="77777777" w:rsidR="005D05DB" w:rsidRPr="005D05DB" w:rsidRDefault="005D05DB" w:rsidP="005D05DB">
      <w:pPr>
        <w:rPr>
          <w:b/>
          <w:bCs/>
        </w:rPr>
      </w:pPr>
      <w:r w:rsidRPr="005D05DB">
        <w:rPr>
          <w:b/>
          <w:bCs/>
        </w:rPr>
        <w:t xml:space="preserve">Para </w:t>
      </w:r>
      <w:proofErr w:type="spellStart"/>
      <w:r w:rsidRPr="005D05DB">
        <w:rPr>
          <w:b/>
          <w:bCs/>
        </w:rPr>
        <w:t>mujeres</w:t>
      </w:r>
      <w:proofErr w:type="spellEnd"/>
      <w:r w:rsidRPr="005D05DB">
        <w:rPr>
          <w:b/>
          <w:bCs/>
        </w:rPr>
        <w:t>:</w:t>
      </w:r>
    </w:p>
    <w:p w14:paraId="73841D1E" w14:textId="77777777" w:rsidR="005D05DB" w:rsidRPr="005D05DB" w:rsidRDefault="005D05DB" w:rsidP="005D05DB">
      <w:pPr>
        <w:numPr>
          <w:ilvl w:val="0"/>
          <w:numId w:val="12"/>
        </w:numPr>
        <w:rPr>
          <w:b/>
          <w:bCs/>
        </w:rPr>
      </w:pPr>
      <w:r w:rsidRPr="005D05DB">
        <w:rPr>
          <w:b/>
          <w:bCs/>
        </w:rPr>
        <w:t>¿</w:t>
      </w:r>
      <w:proofErr w:type="spellStart"/>
      <w:r w:rsidRPr="005D05DB">
        <w:rPr>
          <w:b/>
          <w:bCs/>
        </w:rPr>
        <w:t>Está</w:t>
      </w:r>
      <w:proofErr w:type="spellEnd"/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tomando</w:t>
      </w:r>
      <w:proofErr w:type="spellEnd"/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píldoras</w:t>
      </w:r>
      <w:proofErr w:type="spellEnd"/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anticonceptivas</w:t>
      </w:r>
      <w:proofErr w:type="spellEnd"/>
      <w:r w:rsidRPr="005D05DB">
        <w:rPr>
          <w:b/>
          <w:bCs/>
        </w:rPr>
        <w:t>? _______________</w:t>
      </w:r>
    </w:p>
    <w:p w14:paraId="2E5DFA04" w14:textId="77777777" w:rsidR="005D05DB" w:rsidRPr="005D05DB" w:rsidRDefault="005D05DB" w:rsidP="005D05DB">
      <w:pPr>
        <w:numPr>
          <w:ilvl w:val="0"/>
          <w:numId w:val="12"/>
        </w:numPr>
        <w:rPr>
          <w:b/>
          <w:bCs/>
        </w:rPr>
      </w:pPr>
      <w:r w:rsidRPr="005D05DB">
        <w:rPr>
          <w:b/>
          <w:bCs/>
        </w:rPr>
        <w:t>¿</w:t>
      </w:r>
      <w:proofErr w:type="spellStart"/>
      <w:r w:rsidRPr="005D05DB">
        <w:rPr>
          <w:b/>
          <w:bCs/>
        </w:rPr>
        <w:t>Está</w:t>
      </w:r>
      <w:proofErr w:type="spellEnd"/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embarazada</w:t>
      </w:r>
      <w:proofErr w:type="spellEnd"/>
      <w:r w:rsidRPr="005D05DB">
        <w:rPr>
          <w:b/>
          <w:bCs/>
        </w:rPr>
        <w:t xml:space="preserve">? _______________ Si es </w:t>
      </w:r>
      <w:proofErr w:type="spellStart"/>
      <w:r w:rsidRPr="005D05DB">
        <w:rPr>
          <w:b/>
          <w:bCs/>
        </w:rPr>
        <w:t>así</w:t>
      </w:r>
      <w:proofErr w:type="spellEnd"/>
      <w:r w:rsidRPr="005D05DB">
        <w:rPr>
          <w:b/>
          <w:bCs/>
        </w:rPr>
        <w:t>, Semana # __________</w:t>
      </w:r>
    </w:p>
    <w:p w14:paraId="664D3781" w14:textId="77777777" w:rsidR="005D05DB" w:rsidRPr="005D05DB" w:rsidRDefault="005D05DB" w:rsidP="005D05DB">
      <w:pPr>
        <w:numPr>
          <w:ilvl w:val="0"/>
          <w:numId w:val="12"/>
        </w:numPr>
        <w:rPr>
          <w:b/>
          <w:bCs/>
        </w:rPr>
      </w:pPr>
      <w:r w:rsidRPr="005D05DB">
        <w:rPr>
          <w:b/>
          <w:bCs/>
        </w:rPr>
        <w:t>¿</w:t>
      </w:r>
      <w:proofErr w:type="spellStart"/>
      <w:r w:rsidRPr="005D05DB">
        <w:rPr>
          <w:b/>
          <w:bCs/>
        </w:rPr>
        <w:t>Está</w:t>
      </w:r>
      <w:proofErr w:type="spellEnd"/>
      <w:r w:rsidRPr="005D05DB">
        <w:rPr>
          <w:b/>
          <w:bCs/>
        </w:rPr>
        <w:t xml:space="preserve"> </w:t>
      </w:r>
      <w:proofErr w:type="spellStart"/>
      <w:r w:rsidRPr="005D05DB">
        <w:rPr>
          <w:b/>
          <w:bCs/>
        </w:rPr>
        <w:t>amamantando</w:t>
      </w:r>
      <w:proofErr w:type="spellEnd"/>
      <w:r w:rsidRPr="005D05DB">
        <w:rPr>
          <w:b/>
          <w:bCs/>
        </w:rPr>
        <w:t>? _______________</w:t>
      </w:r>
    </w:p>
    <w:p w14:paraId="52A8842A" w14:textId="77777777" w:rsidR="000E519C" w:rsidRDefault="000E519C" w:rsidP="005D05DB">
      <w:pPr>
        <w:rPr>
          <w:b/>
          <w:bCs/>
        </w:rPr>
      </w:pPr>
    </w:p>
    <w:p w14:paraId="4453B84A" w14:textId="4AACC113" w:rsidR="005D05DB" w:rsidRPr="005D05DB" w:rsidRDefault="000E519C" w:rsidP="000E519C">
      <w:pPr>
        <w:ind w:left="-9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A24A99" wp14:editId="275C6B90">
                <wp:simplePos x="0" y="0"/>
                <wp:positionH relativeFrom="column">
                  <wp:posOffset>-143315</wp:posOffset>
                </wp:positionH>
                <wp:positionV relativeFrom="paragraph">
                  <wp:posOffset>-26378</wp:posOffset>
                </wp:positionV>
                <wp:extent cx="6041195" cy="3288909"/>
                <wp:effectExtent l="57150" t="38100" r="55245" b="102235"/>
                <wp:wrapNone/>
                <wp:docPr id="18476791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195" cy="32889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47E24" id="Rectangle 1" o:spid="_x0000_s1026" style="position:absolute;margin-left:-11.3pt;margin-top:-2.1pt;width:475.7pt;height:258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proofErr w:type="spellStart"/>
      <w:r w:rsidR="00000000" w:rsidRPr="008211D3">
        <w:rPr>
          <w:b/>
          <w:bCs/>
        </w:rPr>
        <w:t>Acuerdo</w:t>
      </w:r>
      <w:proofErr w:type="spellEnd"/>
      <w:r w:rsidR="00000000">
        <w:br/>
      </w:r>
      <w:r w:rsidR="00000000">
        <w:br/>
      </w:r>
      <w:proofErr w:type="spellStart"/>
      <w:r w:rsidR="005D05DB" w:rsidRPr="005D05DB">
        <w:t>Reconozco</w:t>
      </w:r>
      <w:proofErr w:type="spellEnd"/>
      <w:r w:rsidR="005D05DB" w:rsidRPr="005D05DB">
        <w:t xml:space="preserve"> que </w:t>
      </w:r>
      <w:proofErr w:type="spellStart"/>
      <w:r w:rsidR="005D05DB" w:rsidRPr="005D05DB">
        <w:t>esta</w:t>
      </w:r>
      <w:proofErr w:type="spellEnd"/>
      <w:r w:rsidR="005D05DB" w:rsidRPr="005D05DB">
        <w:t xml:space="preserve"> </w:t>
      </w:r>
      <w:proofErr w:type="spellStart"/>
      <w:r w:rsidR="005D05DB" w:rsidRPr="005D05DB">
        <w:t>información</w:t>
      </w:r>
      <w:proofErr w:type="spellEnd"/>
      <w:r w:rsidR="005D05DB" w:rsidRPr="005D05DB">
        <w:t xml:space="preserve"> es </w:t>
      </w:r>
      <w:proofErr w:type="spellStart"/>
      <w:r w:rsidR="005D05DB" w:rsidRPr="005D05DB">
        <w:t>correcta</w:t>
      </w:r>
      <w:proofErr w:type="spellEnd"/>
      <w:r w:rsidR="005D05DB" w:rsidRPr="005D05DB">
        <w:t xml:space="preserve"> y </w:t>
      </w:r>
      <w:proofErr w:type="spellStart"/>
      <w:r w:rsidR="005D05DB" w:rsidRPr="005D05DB">
        <w:t>será</w:t>
      </w:r>
      <w:proofErr w:type="spellEnd"/>
      <w:r w:rsidR="005D05DB" w:rsidRPr="005D05DB">
        <w:t xml:space="preserve"> </w:t>
      </w:r>
      <w:proofErr w:type="spellStart"/>
      <w:r w:rsidR="005D05DB" w:rsidRPr="005D05DB">
        <w:t>mantenida</w:t>
      </w:r>
      <w:proofErr w:type="spellEnd"/>
      <w:r w:rsidR="005D05DB" w:rsidRPr="005D05DB">
        <w:t xml:space="preserve"> </w:t>
      </w:r>
      <w:proofErr w:type="spellStart"/>
      <w:r w:rsidR="005D05DB" w:rsidRPr="005D05DB">
        <w:t>en</w:t>
      </w:r>
      <w:proofErr w:type="spellEnd"/>
      <w:r w:rsidR="005D05DB" w:rsidRPr="005D05DB">
        <w:t xml:space="preserve"> la </w:t>
      </w:r>
      <w:proofErr w:type="spellStart"/>
      <w:r w:rsidR="005D05DB" w:rsidRPr="005D05DB">
        <w:t>más</w:t>
      </w:r>
      <w:proofErr w:type="spellEnd"/>
      <w:r w:rsidR="005D05DB" w:rsidRPr="005D05DB">
        <w:t xml:space="preserve"> </w:t>
      </w:r>
      <w:proofErr w:type="spellStart"/>
      <w:r w:rsidR="005D05DB" w:rsidRPr="005D05DB">
        <w:t>estricta</w:t>
      </w:r>
      <w:proofErr w:type="spellEnd"/>
      <w:r w:rsidR="005D05DB" w:rsidRPr="005D05DB">
        <w:t xml:space="preserve"> </w:t>
      </w:r>
      <w:proofErr w:type="spellStart"/>
      <w:r w:rsidR="005D05DB" w:rsidRPr="005D05DB">
        <w:t>confidencialidad</w:t>
      </w:r>
      <w:proofErr w:type="spellEnd"/>
      <w:r w:rsidR="005D05DB" w:rsidRPr="005D05DB">
        <w:t>.</w:t>
      </w:r>
      <w:r w:rsidR="005D05DB">
        <w:rPr>
          <w:b/>
          <w:bCs/>
        </w:rPr>
        <w:t xml:space="preserve"> </w:t>
      </w:r>
      <w:proofErr w:type="spellStart"/>
      <w:r w:rsidR="005D05DB" w:rsidRPr="005D05DB">
        <w:t>Autorizo</w:t>
      </w:r>
      <w:proofErr w:type="spellEnd"/>
      <w:r w:rsidR="005D05DB" w:rsidRPr="005D05DB">
        <w:t xml:space="preserve"> a </w:t>
      </w:r>
      <w:r w:rsidR="005D05DB" w:rsidRPr="005D05DB">
        <w:rPr>
          <w:b/>
          <w:bCs/>
        </w:rPr>
        <w:t>Smiley Dental</w:t>
      </w:r>
      <w:r w:rsidR="005D05DB" w:rsidRPr="005D05DB">
        <w:t xml:space="preserve"> a </w:t>
      </w:r>
      <w:proofErr w:type="spellStart"/>
      <w:r w:rsidR="005D05DB" w:rsidRPr="005D05DB">
        <w:t>realizar</w:t>
      </w:r>
      <w:proofErr w:type="spellEnd"/>
      <w:r w:rsidR="005D05DB" w:rsidRPr="005D05DB">
        <w:t xml:space="preserve"> </w:t>
      </w:r>
      <w:proofErr w:type="spellStart"/>
      <w:r w:rsidR="005D05DB" w:rsidRPr="005D05DB">
        <w:t>cualquier</w:t>
      </w:r>
      <w:proofErr w:type="spellEnd"/>
      <w:r w:rsidR="005D05DB" w:rsidRPr="005D05DB">
        <w:t xml:space="preserve"> </w:t>
      </w:r>
      <w:proofErr w:type="spellStart"/>
      <w:r w:rsidR="005D05DB" w:rsidRPr="005D05DB">
        <w:t>servicio</w:t>
      </w:r>
      <w:proofErr w:type="spellEnd"/>
      <w:r w:rsidR="005D05DB" w:rsidRPr="005D05DB">
        <w:t xml:space="preserve"> dental </w:t>
      </w:r>
      <w:proofErr w:type="spellStart"/>
      <w:r w:rsidR="005D05DB" w:rsidRPr="005D05DB">
        <w:t>necesario</w:t>
      </w:r>
      <w:proofErr w:type="spellEnd"/>
      <w:r w:rsidR="005D05DB" w:rsidRPr="005D05DB">
        <w:t xml:space="preserve"> </w:t>
      </w:r>
      <w:proofErr w:type="spellStart"/>
      <w:r w:rsidR="005D05DB" w:rsidRPr="005D05DB">
        <w:t>durante</w:t>
      </w:r>
      <w:proofErr w:type="spellEnd"/>
      <w:r w:rsidR="005D05DB" w:rsidRPr="005D05DB">
        <w:t xml:space="preserve"> mi </w:t>
      </w:r>
      <w:proofErr w:type="spellStart"/>
      <w:r w:rsidR="005D05DB" w:rsidRPr="005D05DB">
        <w:t>diagnóstico</w:t>
      </w:r>
      <w:proofErr w:type="spellEnd"/>
      <w:r w:rsidR="005D05DB" w:rsidRPr="005D05DB">
        <w:t xml:space="preserve"> y </w:t>
      </w:r>
      <w:proofErr w:type="spellStart"/>
      <w:r w:rsidR="005D05DB" w:rsidRPr="005D05DB">
        <w:t>tratamiento</w:t>
      </w:r>
      <w:proofErr w:type="spellEnd"/>
      <w:r w:rsidR="005D05DB" w:rsidRPr="005D05DB">
        <w:t xml:space="preserve"> con mi </w:t>
      </w:r>
      <w:proofErr w:type="spellStart"/>
      <w:r w:rsidR="005D05DB" w:rsidRPr="005D05DB">
        <w:t>consentimiento</w:t>
      </w:r>
      <w:proofErr w:type="spellEnd"/>
      <w:r w:rsidR="005D05DB" w:rsidRPr="005D05DB">
        <w:t xml:space="preserve"> </w:t>
      </w:r>
      <w:proofErr w:type="spellStart"/>
      <w:r w:rsidR="005D05DB" w:rsidRPr="005D05DB">
        <w:t>informado</w:t>
      </w:r>
      <w:proofErr w:type="spellEnd"/>
      <w:r w:rsidR="005D05DB" w:rsidRPr="005D05DB">
        <w:t>.</w:t>
      </w:r>
      <w:r w:rsidR="005D05DB">
        <w:t xml:space="preserve"> </w:t>
      </w:r>
      <w:r w:rsidR="005D05DB" w:rsidRPr="005D05DB">
        <w:t xml:space="preserve">El </w:t>
      </w:r>
      <w:proofErr w:type="spellStart"/>
      <w:r w:rsidR="005D05DB" w:rsidRPr="005D05DB">
        <w:t>pago</w:t>
      </w:r>
      <w:proofErr w:type="spellEnd"/>
      <w:r w:rsidR="005D05DB" w:rsidRPr="005D05DB">
        <w:t xml:space="preserve"> </w:t>
      </w:r>
      <w:proofErr w:type="spellStart"/>
      <w:r w:rsidR="005D05DB" w:rsidRPr="005D05DB">
        <w:t>debe</w:t>
      </w:r>
      <w:proofErr w:type="spellEnd"/>
      <w:r w:rsidR="005D05DB" w:rsidRPr="005D05DB">
        <w:t xml:space="preserve"> </w:t>
      </w:r>
      <w:proofErr w:type="spellStart"/>
      <w:r w:rsidR="005D05DB" w:rsidRPr="005D05DB">
        <w:t>realizarse</w:t>
      </w:r>
      <w:proofErr w:type="spellEnd"/>
      <w:r w:rsidR="005D05DB" w:rsidRPr="005D05DB">
        <w:t xml:space="preserve"> </w:t>
      </w:r>
      <w:proofErr w:type="spellStart"/>
      <w:r w:rsidR="005D05DB" w:rsidRPr="005D05DB">
        <w:t>en</w:t>
      </w:r>
      <w:proofErr w:type="spellEnd"/>
      <w:r w:rsidR="005D05DB" w:rsidRPr="005D05DB">
        <w:t xml:space="preserve"> </w:t>
      </w:r>
      <w:proofErr w:type="spellStart"/>
      <w:r w:rsidR="005D05DB" w:rsidRPr="005D05DB">
        <w:t>su</w:t>
      </w:r>
      <w:proofErr w:type="spellEnd"/>
      <w:r w:rsidR="005D05DB" w:rsidRPr="005D05DB">
        <w:t xml:space="preserve"> </w:t>
      </w:r>
      <w:proofErr w:type="spellStart"/>
      <w:r w:rsidR="005D05DB" w:rsidRPr="005D05DB">
        <w:t>totalidad</w:t>
      </w:r>
      <w:proofErr w:type="spellEnd"/>
      <w:r w:rsidR="005D05DB" w:rsidRPr="005D05DB">
        <w:t xml:space="preserve"> </w:t>
      </w:r>
      <w:proofErr w:type="spellStart"/>
      <w:r w:rsidR="005D05DB" w:rsidRPr="005D05DB">
        <w:t>en</w:t>
      </w:r>
      <w:proofErr w:type="spellEnd"/>
      <w:r w:rsidR="005D05DB" w:rsidRPr="005D05DB">
        <w:t xml:space="preserve"> </w:t>
      </w:r>
      <w:proofErr w:type="spellStart"/>
      <w:r w:rsidR="005D05DB" w:rsidRPr="005D05DB">
        <w:t>el</w:t>
      </w:r>
      <w:proofErr w:type="spellEnd"/>
      <w:r w:rsidR="005D05DB" w:rsidRPr="005D05DB">
        <w:t xml:space="preserve"> </w:t>
      </w:r>
      <w:r w:rsidR="005D05DB">
        <w:t xml:space="preserve"> </w:t>
      </w:r>
      <w:proofErr w:type="spellStart"/>
      <w:r w:rsidR="005D05DB" w:rsidRPr="005D05DB">
        <w:t>momento</w:t>
      </w:r>
      <w:proofErr w:type="spellEnd"/>
      <w:r w:rsidR="005D05DB" w:rsidRPr="005D05DB">
        <w:t xml:space="preserve"> del </w:t>
      </w:r>
      <w:proofErr w:type="spellStart"/>
      <w:r w:rsidR="005D05DB" w:rsidRPr="005D05DB">
        <w:t>tratamiento</w:t>
      </w:r>
      <w:proofErr w:type="spellEnd"/>
      <w:r w:rsidR="005D05DB" w:rsidRPr="005D05DB">
        <w:t xml:space="preserve">, a </w:t>
      </w:r>
      <w:proofErr w:type="spellStart"/>
      <w:r w:rsidR="005D05DB" w:rsidRPr="005D05DB">
        <w:t>menos</w:t>
      </w:r>
      <w:proofErr w:type="spellEnd"/>
      <w:r w:rsidR="005D05DB" w:rsidRPr="005D05DB">
        <w:t xml:space="preserve"> que se </w:t>
      </w:r>
      <w:proofErr w:type="spellStart"/>
      <w:r w:rsidR="005D05DB" w:rsidRPr="005D05DB">
        <w:t>hayan</w:t>
      </w:r>
      <w:proofErr w:type="spellEnd"/>
      <w:r w:rsidR="005D05DB" w:rsidRPr="005D05DB">
        <w:t xml:space="preserve"> </w:t>
      </w:r>
      <w:proofErr w:type="spellStart"/>
      <w:r w:rsidR="005D05DB" w:rsidRPr="005D05DB">
        <w:t>aprobado</w:t>
      </w:r>
      <w:proofErr w:type="spellEnd"/>
      <w:r w:rsidR="005D05DB" w:rsidRPr="005D05DB">
        <w:t xml:space="preserve"> </w:t>
      </w:r>
      <w:proofErr w:type="spellStart"/>
      <w:r w:rsidR="005D05DB" w:rsidRPr="005D05DB">
        <w:t>arreglos</w:t>
      </w:r>
      <w:proofErr w:type="spellEnd"/>
      <w:r w:rsidR="005D05DB" w:rsidRPr="005D05DB">
        <w:t xml:space="preserve"> </w:t>
      </w:r>
      <w:proofErr w:type="spellStart"/>
      <w:r w:rsidR="005D05DB" w:rsidRPr="005D05DB">
        <w:t>previos</w:t>
      </w:r>
      <w:proofErr w:type="spellEnd"/>
      <w:r w:rsidR="005D05DB" w:rsidRPr="005D05DB">
        <w:t xml:space="preserve">. </w:t>
      </w:r>
      <w:proofErr w:type="spellStart"/>
      <w:r w:rsidR="005D05DB" w:rsidRPr="005D05DB">
        <w:t>Entiendo</w:t>
      </w:r>
      <w:proofErr w:type="spellEnd"/>
      <w:r w:rsidR="005D05DB" w:rsidRPr="005D05DB">
        <w:t xml:space="preserve"> que soy </w:t>
      </w:r>
      <w:proofErr w:type="spellStart"/>
      <w:r w:rsidR="005D05DB" w:rsidRPr="005D05DB">
        <w:t>responsable</w:t>
      </w:r>
      <w:proofErr w:type="spellEnd"/>
      <w:r w:rsidR="005D05DB" w:rsidRPr="005D05DB">
        <w:t xml:space="preserve"> de </w:t>
      </w:r>
      <w:proofErr w:type="spellStart"/>
      <w:r w:rsidR="005D05DB" w:rsidRPr="005D05DB">
        <w:t>pagar</w:t>
      </w:r>
      <w:proofErr w:type="spellEnd"/>
      <w:r w:rsidR="005D05DB" w:rsidRPr="005D05DB">
        <w:t xml:space="preserve"> </w:t>
      </w:r>
      <w:proofErr w:type="spellStart"/>
      <w:r w:rsidR="005D05DB" w:rsidRPr="005D05DB">
        <w:t>cualquier</w:t>
      </w:r>
      <w:proofErr w:type="spellEnd"/>
      <w:r w:rsidR="005D05DB" w:rsidRPr="005D05DB">
        <w:t xml:space="preserve"> </w:t>
      </w:r>
      <w:proofErr w:type="spellStart"/>
      <w:r w:rsidR="005D05DB" w:rsidRPr="005D05DB">
        <w:t>copago</w:t>
      </w:r>
      <w:proofErr w:type="spellEnd"/>
      <w:r w:rsidR="005D05DB" w:rsidRPr="005D05DB">
        <w:t xml:space="preserve"> y deducible que mi </w:t>
      </w:r>
      <w:proofErr w:type="spellStart"/>
      <w:r w:rsidR="005D05DB" w:rsidRPr="005D05DB">
        <w:t>seguro</w:t>
      </w:r>
      <w:proofErr w:type="spellEnd"/>
      <w:r w:rsidR="005D05DB" w:rsidRPr="005D05DB">
        <w:t xml:space="preserve"> no </w:t>
      </w:r>
      <w:proofErr w:type="spellStart"/>
      <w:r w:rsidR="005D05DB" w:rsidRPr="005D05DB">
        <w:t>cubra</w:t>
      </w:r>
      <w:proofErr w:type="spellEnd"/>
      <w:r w:rsidR="005D05DB" w:rsidRPr="005D05DB">
        <w:t>.</w:t>
      </w:r>
      <w:r w:rsidR="005D05DB">
        <w:rPr>
          <w:b/>
          <w:bCs/>
        </w:rPr>
        <w:t xml:space="preserve"> </w:t>
      </w:r>
      <w:r w:rsidR="005D05DB" w:rsidRPr="005D05DB">
        <w:t xml:space="preserve">También me </w:t>
      </w:r>
      <w:proofErr w:type="spellStart"/>
      <w:r w:rsidR="005D05DB" w:rsidRPr="005D05DB">
        <w:t>comprometo</w:t>
      </w:r>
      <w:proofErr w:type="spellEnd"/>
      <w:r w:rsidR="005D05DB" w:rsidRPr="005D05DB">
        <w:t xml:space="preserve"> a </w:t>
      </w:r>
      <w:proofErr w:type="spellStart"/>
      <w:r w:rsidR="005D05DB" w:rsidRPr="005D05DB">
        <w:t>cubrir</w:t>
      </w:r>
      <w:proofErr w:type="spellEnd"/>
      <w:r w:rsidR="005D05DB" w:rsidRPr="005D05DB">
        <w:t xml:space="preserve"> </w:t>
      </w:r>
      <w:proofErr w:type="spellStart"/>
      <w:r w:rsidR="005D05DB" w:rsidRPr="005D05DB">
        <w:t>todos</w:t>
      </w:r>
      <w:proofErr w:type="spellEnd"/>
      <w:r w:rsidR="005D05DB" w:rsidRPr="005D05DB">
        <w:t xml:space="preserve"> </w:t>
      </w:r>
      <w:proofErr w:type="spellStart"/>
      <w:r w:rsidR="005D05DB" w:rsidRPr="005D05DB">
        <w:t>los</w:t>
      </w:r>
      <w:proofErr w:type="spellEnd"/>
      <w:r w:rsidR="005D05DB" w:rsidRPr="005D05DB">
        <w:t xml:space="preserve"> </w:t>
      </w:r>
      <w:proofErr w:type="spellStart"/>
      <w:r w:rsidR="005D05DB" w:rsidRPr="005D05DB">
        <w:t>costos</w:t>
      </w:r>
      <w:proofErr w:type="spellEnd"/>
      <w:r w:rsidR="005D05DB" w:rsidRPr="005D05DB">
        <w:t xml:space="preserve"> </w:t>
      </w:r>
      <w:proofErr w:type="spellStart"/>
      <w:r w:rsidR="005D05DB" w:rsidRPr="005D05DB">
        <w:t>legales</w:t>
      </w:r>
      <w:proofErr w:type="spellEnd"/>
      <w:r w:rsidR="005D05DB" w:rsidRPr="005D05DB">
        <w:t xml:space="preserve"> y de </w:t>
      </w:r>
      <w:proofErr w:type="spellStart"/>
      <w:r w:rsidR="005D05DB" w:rsidRPr="005D05DB">
        <w:t>cobro</w:t>
      </w:r>
      <w:proofErr w:type="spellEnd"/>
      <w:r w:rsidR="005D05DB" w:rsidRPr="005D05DB">
        <w:t xml:space="preserve"> </w:t>
      </w:r>
      <w:proofErr w:type="spellStart"/>
      <w:r w:rsidR="005D05DB" w:rsidRPr="005D05DB">
        <w:t>en</w:t>
      </w:r>
      <w:proofErr w:type="spellEnd"/>
      <w:r w:rsidR="005D05DB" w:rsidRPr="005D05DB">
        <w:t xml:space="preserve"> </w:t>
      </w:r>
      <w:proofErr w:type="spellStart"/>
      <w:r w:rsidR="005D05DB" w:rsidRPr="005D05DB">
        <w:t>los</w:t>
      </w:r>
      <w:proofErr w:type="spellEnd"/>
      <w:r w:rsidR="005D05DB" w:rsidRPr="005D05DB">
        <w:t xml:space="preserve"> que </w:t>
      </w:r>
      <w:proofErr w:type="spellStart"/>
      <w:r w:rsidR="005D05DB" w:rsidRPr="005D05DB">
        <w:t>incurra</w:t>
      </w:r>
      <w:proofErr w:type="spellEnd"/>
      <w:r w:rsidR="005D05DB" w:rsidRPr="005D05DB">
        <w:t xml:space="preserve"> </w:t>
      </w:r>
      <w:r w:rsidR="005D05DB" w:rsidRPr="005D05DB">
        <w:rPr>
          <w:b/>
          <w:bCs/>
        </w:rPr>
        <w:t>Smiley Dental</w:t>
      </w:r>
      <w:r w:rsidR="005D05DB" w:rsidRPr="005D05DB">
        <w:t xml:space="preserve"> para la </w:t>
      </w:r>
      <w:proofErr w:type="spellStart"/>
      <w:r w:rsidR="005D05DB" w:rsidRPr="005D05DB">
        <w:t>recuperación</w:t>
      </w:r>
      <w:proofErr w:type="spellEnd"/>
      <w:r w:rsidR="005D05DB" w:rsidRPr="005D05DB">
        <w:t xml:space="preserve"> del </w:t>
      </w:r>
      <w:proofErr w:type="spellStart"/>
      <w:r w:rsidR="005D05DB" w:rsidRPr="005D05DB">
        <w:t>pago</w:t>
      </w:r>
      <w:proofErr w:type="spellEnd"/>
      <w:r w:rsidR="005D05DB" w:rsidRPr="005D05DB">
        <w:t>.</w:t>
      </w:r>
      <w:r w:rsidR="005D05DB">
        <w:rPr>
          <w:b/>
          <w:bCs/>
        </w:rPr>
        <w:t xml:space="preserve"> </w:t>
      </w:r>
      <w:r w:rsidR="005D05DB" w:rsidRPr="005D05DB">
        <w:t xml:space="preserve">Por la </w:t>
      </w:r>
      <w:proofErr w:type="spellStart"/>
      <w:r w:rsidR="005D05DB" w:rsidRPr="005D05DB">
        <w:t>presente</w:t>
      </w:r>
      <w:proofErr w:type="spellEnd"/>
      <w:r w:rsidR="005D05DB" w:rsidRPr="005D05DB">
        <w:t xml:space="preserve">, </w:t>
      </w:r>
      <w:proofErr w:type="spellStart"/>
      <w:r w:rsidR="005D05DB" w:rsidRPr="005D05DB">
        <w:t>autorizo</w:t>
      </w:r>
      <w:proofErr w:type="spellEnd"/>
      <w:r w:rsidR="005D05DB" w:rsidRPr="005D05DB">
        <w:t xml:space="preserve"> </w:t>
      </w:r>
      <w:proofErr w:type="spellStart"/>
      <w:r w:rsidR="005D05DB" w:rsidRPr="005D05DB">
        <w:t>el</w:t>
      </w:r>
      <w:proofErr w:type="spellEnd"/>
      <w:r w:rsidR="005D05DB" w:rsidRPr="005D05DB">
        <w:t xml:space="preserve"> </w:t>
      </w:r>
      <w:proofErr w:type="spellStart"/>
      <w:r w:rsidR="005D05DB" w:rsidRPr="005D05DB">
        <w:t>pago</w:t>
      </w:r>
      <w:proofErr w:type="spellEnd"/>
      <w:r w:rsidR="005D05DB" w:rsidRPr="005D05DB">
        <w:t xml:space="preserve"> </w:t>
      </w:r>
      <w:proofErr w:type="spellStart"/>
      <w:r w:rsidR="005D05DB" w:rsidRPr="005D05DB">
        <w:t>directamente</w:t>
      </w:r>
      <w:proofErr w:type="spellEnd"/>
      <w:r w:rsidR="005D05DB" w:rsidRPr="005D05DB">
        <w:t xml:space="preserve"> a </w:t>
      </w:r>
      <w:r w:rsidR="005D05DB" w:rsidRPr="005D05DB">
        <w:rPr>
          <w:b/>
          <w:bCs/>
        </w:rPr>
        <w:t>Smiley Dental</w:t>
      </w:r>
      <w:r w:rsidR="005D05DB" w:rsidRPr="005D05DB">
        <w:t xml:space="preserve"> de </w:t>
      </w:r>
      <w:proofErr w:type="spellStart"/>
      <w:r w:rsidR="005D05DB" w:rsidRPr="005D05DB">
        <w:t>los</w:t>
      </w:r>
      <w:proofErr w:type="spellEnd"/>
      <w:r w:rsidR="005D05DB" w:rsidRPr="005D05DB">
        <w:t xml:space="preserve"> </w:t>
      </w:r>
      <w:proofErr w:type="spellStart"/>
      <w:r w:rsidR="005D05DB" w:rsidRPr="005D05DB">
        <w:t>beneficios</w:t>
      </w:r>
      <w:proofErr w:type="spellEnd"/>
      <w:r w:rsidR="005D05DB" w:rsidRPr="005D05DB">
        <w:t xml:space="preserve"> del </w:t>
      </w:r>
      <w:proofErr w:type="spellStart"/>
      <w:r w:rsidR="005D05DB" w:rsidRPr="005D05DB">
        <w:t>seguro</w:t>
      </w:r>
      <w:proofErr w:type="spellEnd"/>
      <w:r w:rsidR="005D05DB" w:rsidRPr="005D05DB">
        <w:t xml:space="preserve"> </w:t>
      </w:r>
      <w:proofErr w:type="spellStart"/>
      <w:r w:rsidR="005D05DB" w:rsidRPr="005D05DB">
        <w:t>grupal</w:t>
      </w:r>
      <w:proofErr w:type="spellEnd"/>
      <w:r w:rsidR="005D05DB" w:rsidRPr="005D05DB">
        <w:t xml:space="preserve"> que de </w:t>
      </w:r>
      <w:proofErr w:type="spellStart"/>
      <w:r w:rsidR="005D05DB" w:rsidRPr="005D05DB">
        <w:t>otro</w:t>
      </w:r>
      <w:proofErr w:type="spellEnd"/>
      <w:r w:rsidR="005D05DB" w:rsidRPr="005D05DB">
        <w:t xml:space="preserve"> modo </w:t>
      </w:r>
      <w:proofErr w:type="spellStart"/>
      <w:r w:rsidR="005D05DB" w:rsidRPr="005D05DB">
        <w:t>serían</w:t>
      </w:r>
      <w:proofErr w:type="spellEnd"/>
      <w:r w:rsidR="005D05DB" w:rsidRPr="005D05DB">
        <w:t xml:space="preserve"> </w:t>
      </w:r>
      <w:proofErr w:type="spellStart"/>
      <w:r w:rsidR="005D05DB" w:rsidRPr="005D05DB">
        <w:t>pagaderos</w:t>
      </w:r>
      <w:proofErr w:type="spellEnd"/>
      <w:r w:rsidR="005D05DB" w:rsidRPr="005D05DB">
        <w:t xml:space="preserve"> a </w:t>
      </w:r>
      <w:proofErr w:type="spellStart"/>
      <w:r w:rsidR="005D05DB" w:rsidRPr="005D05DB">
        <w:t>mí</w:t>
      </w:r>
      <w:proofErr w:type="spellEnd"/>
      <w:r w:rsidR="005D05DB" w:rsidRPr="005D05DB">
        <w:t>.</w:t>
      </w:r>
      <w:r w:rsidR="005D05DB">
        <w:rPr>
          <w:b/>
          <w:bCs/>
        </w:rPr>
        <w:t xml:space="preserve"> </w:t>
      </w:r>
      <w:proofErr w:type="spellStart"/>
      <w:r w:rsidR="005D05DB" w:rsidRPr="005D05DB">
        <w:t>Autorizo</w:t>
      </w:r>
      <w:proofErr w:type="spellEnd"/>
      <w:r w:rsidR="005D05DB" w:rsidRPr="005D05DB">
        <w:t xml:space="preserve"> la </w:t>
      </w:r>
      <w:proofErr w:type="spellStart"/>
      <w:r w:rsidR="005D05DB" w:rsidRPr="005D05DB">
        <w:t>divulgación</w:t>
      </w:r>
      <w:proofErr w:type="spellEnd"/>
      <w:r w:rsidR="005D05DB" w:rsidRPr="005D05DB">
        <w:t xml:space="preserve"> de </w:t>
      </w:r>
      <w:proofErr w:type="spellStart"/>
      <w:r w:rsidR="005D05DB" w:rsidRPr="005D05DB">
        <w:t>cualquier</w:t>
      </w:r>
      <w:proofErr w:type="spellEnd"/>
      <w:r w:rsidR="005D05DB" w:rsidRPr="005D05DB">
        <w:t xml:space="preserve"> </w:t>
      </w:r>
      <w:proofErr w:type="spellStart"/>
      <w:r w:rsidR="005D05DB" w:rsidRPr="005D05DB">
        <w:t>información</w:t>
      </w:r>
      <w:proofErr w:type="spellEnd"/>
      <w:r w:rsidR="005D05DB" w:rsidRPr="005D05DB">
        <w:t xml:space="preserve">, </w:t>
      </w:r>
      <w:proofErr w:type="spellStart"/>
      <w:r w:rsidR="005D05DB" w:rsidRPr="005D05DB">
        <w:t>incluyendo</w:t>
      </w:r>
      <w:proofErr w:type="spellEnd"/>
      <w:r w:rsidR="005D05DB" w:rsidRPr="005D05DB">
        <w:t xml:space="preserve"> </w:t>
      </w:r>
      <w:proofErr w:type="spellStart"/>
      <w:r w:rsidR="005D05DB" w:rsidRPr="005D05DB">
        <w:t>el</w:t>
      </w:r>
      <w:proofErr w:type="spellEnd"/>
      <w:r w:rsidR="005D05DB" w:rsidRPr="005D05DB">
        <w:t xml:space="preserve"> </w:t>
      </w:r>
      <w:proofErr w:type="spellStart"/>
      <w:r w:rsidR="005D05DB" w:rsidRPr="005D05DB">
        <w:t>diagnóstico</w:t>
      </w:r>
      <w:proofErr w:type="spellEnd"/>
      <w:r w:rsidR="005D05DB" w:rsidRPr="005D05DB">
        <w:t xml:space="preserve"> y </w:t>
      </w:r>
      <w:proofErr w:type="spellStart"/>
      <w:r w:rsidR="005D05DB" w:rsidRPr="005D05DB">
        <w:t>los</w:t>
      </w:r>
      <w:proofErr w:type="spellEnd"/>
      <w:r w:rsidR="005D05DB" w:rsidRPr="005D05DB">
        <w:t xml:space="preserve"> </w:t>
      </w:r>
      <w:proofErr w:type="spellStart"/>
      <w:r w:rsidR="005D05DB" w:rsidRPr="005D05DB">
        <w:t>registros</w:t>
      </w:r>
      <w:proofErr w:type="spellEnd"/>
      <w:r w:rsidR="005D05DB" w:rsidRPr="005D05DB">
        <w:t xml:space="preserve"> de </w:t>
      </w:r>
      <w:proofErr w:type="spellStart"/>
      <w:r w:rsidR="005D05DB" w:rsidRPr="005D05DB">
        <w:t>tratamiento</w:t>
      </w:r>
      <w:proofErr w:type="spellEnd"/>
      <w:r w:rsidR="005D05DB" w:rsidRPr="005D05DB">
        <w:t xml:space="preserve"> o examen </w:t>
      </w:r>
      <w:proofErr w:type="spellStart"/>
      <w:r w:rsidR="005D05DB" w:rsidRPr="005D05DB">
        <w:t>realizado</w:t>
      </w:r>
      <w:proofErr w:type="spellEnd"/>
      <w:r w:rsidR="005D05DB" w:rsidRPr="005D05DB">
        <w:t>,</w:t>
      </w:r>
      <w:r>
        <w:t xml:space="preserve">  </w:t>
      </w:r>
      <w:r w:rsidR="005D05DB" w:rsidRPr="005D05DB">
        <w:t xml:space="preserve">a mi </w:t>
      </w:r>
      <w:proofErr w:type="spellStart"/>
      <w:r w:rsidR="005D05DB" w:rsidRPr="005D05DB">
        <w:t>compañía</w:t>
      </w:r>
      <w:proofErr w:type="spellEnd"/>
      <w:r w:rsidR="005D05DB" w:rsidRPr="005D05DB">
        <w:t xml:space="preserve"> de </w:t>
      </w:r>
      <w:proofErr w:type="spellStart"/>
      <w:r w:rsidR="005D05DB" w:rsidRPr="005D05DB">
        <w:t>seguros</w:t>
      </w:r>
      <w:proofErr w:type="spellEnd"/>
      <w:r w:rsidR="005D05DB" w:rsidRPr="005D05DB">
        <w:t>.</w:t>
      </w:r>
    </w:p>
    <w:p w14:paraId="756A07DB" w14:textId="091345E1" w:rsidR="004F2580" w:rsidRDefault="000E519C" w:rsidP="000E519C">
      <w:pPr>
        <w:ind w:left="-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0F8A0A" wp14:editId="56C43141">
                <wp:simplePos x="0" y="0"/>
                <wp:positionH relativeFrom="column">
                  <wp:posOffset>-147711</wp:posOffset>
                </wp:positionH>
                <wp:positionV relativeFrom="paragraph">
                  <wp:posOffset>994263</wp:posOffset>
                </wp:positionV>
                <wp:extent cx="6041195" cy="3288909"/>
                <wp:effectExtent l="76200" t="38100" r="74295" b="102235"/>
                <wp:wrapNone/>
                <wp:docPr id="2543440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195" cy="32889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75C0E" id="Rectangle 1" o:spid="_x0000_s1026" style="position:absolute;margin-left:-11.65pt;margin-top:78.3pt;width:475.7pt;height:258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" filled="f" strokecolor="black [3213]" strokeweight="2.25pt">
                <v:stroke dashstyle="dash"/>
                <v:shadow on="t" color="black" opacity="22937f" origin=",.5" offset="0,.63889mm"/>
              </v:rect>
            </w:pict>
          </mc:Fallback>
        </mc:AlternateContent>
      </w:r>
      <w:r w:rsidR="005D05DB" w:rsidRPr="005D05DB">
        <w:rPr>
          <w:b/>
          <w:bCs/>
        </w:rPr>
        <w:t xml:space="preserve">Por favor, </w:t>
      </w:r>
      <w:proofErr w:type="spellStart"/>
      <w:r w:rsidR="005D05DB" w:rsidRPr="005D05DB">
        <w:rPr>
          <w:b/>
          <w:bCs/>
        </w:rPr>
        <w:t>escriba</w:t>
      </w:r>
      <w:proofErr w:type="spellEnd"/>
      <w:r w:rsidR="005D05DB" w:rsidRPr="005D05DB">
        <w:rPr>
          <w:b/>
          <w:bCs/>
        </w:rPr>
        <w:t xml:space="preserve"> </w:t>
      </w:r>
      <w:proofErr w:type="spellStart"/>
      <w:r w:rsidR="005D05DB" w:rsidRPr="005D05DB">
        <w:rPr>
          <w:b/>
          <w:bCs/>
        </w:rPr>
        <w:t>su</w:t>
      </w:r>
      <w:proofErr w:type="spellEnd"/>
      <w:r w:rsidR="005D05DB" w:rsidRPr="005D05DB">
        <w:rPr>
          <w:b/>
          <w:bCs/>
        </w:rPr>
        <w:t xml:space="preserve"> </w:t>
      </w:r>
      <w:proofErr w:type="spellStart"/>
      <w:r w:rsidR="005D05DB" w:rsidRPr="005D05DB">
        <w:rPr>
          <w:b/>
          <w:bCs/>
        </w:rPr>
        <w:t>nombre</w:t>
      </w:r>
      <w:proofErr w:type="spellEnd"/>
      <w:r w:rsidR="005D05DB" w:rsidRPr="005D05DB">
        <w:rPr>
          <w:b/>
          <w:bCs/>
        </w:rPr>
        <w:t xml:space="preserve"> </w:t>
      </w:r>
      <w:proofErr w:type="spellStart"/>
      <w:r w:rsidR="005D05DB" w:rsidRPr="005D05DB">
        <w:rPr>
          <w:b/>
          <w:bCs/>
        </w:rPr>
        <w:t>completo</w:t>
      </w:r>
      <w:proofErr w:type="spellEnd"/>
      <w:r w:rsidR="005D05DB" w:rsidRPr="005D05DB">
        <w:rPr>
          <w:b/>
          <w:bCs/>
        </w:rPr>
        <w:t xml:space="preserve"> y la </w:t>
      </w:r>
      <w:proofErr w:type="spellStart"/>
      <w:r w:rsidR="005D05DB" w:rsidRPr="005D05DB">
        <w:rPr>
          <w:b/>
          <w:bCs/>
        </w:rPr>
        <w:t>fecha</w:t>
      </w:r>
      <w:proofErr w:type="spellEnd"/>
      <w:r w:rsidR="005D05DB" w:rsidRPr="005D05DB">
        <w:rPr>
          <w:b/>
          <w:bCs/>
        </w:rPr>
        <w:t xml:space="preserve"> para </w:t>
      </w:r>
      <w:proofErr w:type="spellStart"/>
      <w:r w:rsidR="005D05DB" w:rsidRPr="005D05DB">
        <w:rPr>
          <w:b/>
          <w:bCs/>
        </w:rPr>
        <w:t>representar</w:t>
      </w:r>
      <w:proofErr w:type="spellEnd"/>
      <w:r w:rsidR="005D05DB" w:rsidRPr="005D05DB">
        <w:rPr>
          <w:b/>
          <w:bCs/>
        </w:rPr>
        <w:t xml:space="preserve"> </w:t>
      </w:r>
      <w:proofErr w:type="spellStart"/>
      <w:r w:rsidR="005D05DB" w:rsidRPr="005D05DB">
        <w:rPr>
          <w:b/>
          <w:bCs/>
        </w:rPr>
        <w:t>su</w:t>
      </w:r>
      <w:proofErr w:type="spellEnd"/>
      <w:r w:rsidR="005D05DB" w:rsidRPr="005D05DB">
        <w:rPr>
          <w:b/>
          <w:bCs/>
        </w:rPr>
        <w:t xml:space="preserve"> </w:t>
      </w:r>
      <w:proofErr w:type="spellStart"/>
      <w:r w:rsidR="005D05DB" w:rsidRPr="005D05DB">
        <w:rPr>
          <w:b/>
          <w:bCs/>
        </w:rPr>
        <w:t>firma</w:t>
      </w:r>
      <w:proofErr w:type="spellEnd"/>
      <w:r w:rsidR="005D05DB" w:rsidRPr="005D05DB">
        <w:rPr>
          <w:b/>
          <w:bCs/>
        </w:rPr>
        <w:t xml:space="preserve">. También </w:t>
      </w:r>
      <w:proofErr w:type="spellStart"/>
      <w:r w:rsidR="005D05DB" w:rsidRPr="005D05DB">
        <w:rPr>
          <w:b/>
          <w:bCs/>
        </w:rPr>
        <w:t>puede</w:t>
      </w:r>
      <w:proofErr w:type="spellEnd"/>
      <w:r w:rsidR="005D05DB" w:rsidRPr="005D05DB">
        <w:rPr>
          <w:b/>
          <w:bCs/>
        </w:rPr>
        <w:t xml:space="preserve"> </w:t>
      </w:r>
      <w:proofErr w:type="spellStart"/>
      <w:r w:rsidR="005D05DB" w:rsidRPr="005D05DB">
        <w:rPr>
          <w:b/>
          <w:bCs/>
        </w:rPr>
        <w:t>firmar</w:t>
      </w:r>
      <w:proofErr w:type="spellEnd"/>
      <w:r w:rsidR="005D05DB" w:rsidRPr="005D05DB">
        <w:rPr>
          <w:b/>
          <w:bCs/>
        </w:rPr>
        <w:t xml:space="preserve"> </w:t>
      </w:r>
      <w:proofErr w:type="spellStart"/>
      <w:r w:rsidR="005D05DB" w:rsidRPr="005D05DB">
        <w:rPr>
          <w:b/>
          <w:bCs/>
        </w:rPr>
        <w:t>este</w:t>
      </w:r>
      <w:proofErr w:type="spellEnd"/>
      <w:r w:rsidR="005D05DB" w:rsidRPr="005D05DB">
        <w:rPr>
          <w:b/>
          <w:bCs/>
        </w:rPr>
        <w:t xml:space="preserve"> </w:t>
      </w:r>
      <w:proofErr w:type="spellStart"/>
      <w:r w:rsidR="005D05DB" w:rsidRPr="005D05DB">
        <w:rPr>
          <w:b/>
          <w:bCs/>
        </w:rPr>
        <w:t>formulario</w:t>
      </w:r>
      <w:proofErr w:type="spellEnd"/>
      <w:r w:rsidR="005D05DB" w:rsidRPr="005D05DB">
        <w:rPr>
          <w:b/>
          <w:bCs/>
        </w:rPr>
        <w:t xml:space="preserve"> </w:t>
      </w:r>
      <w:proofErr w:type="spellStart"/>
      <w:r w:rsidR="005D05DB" w:rsidRPr="005D05DB">
        <w:rPr>
          <w:b/>
          <w:bCs/>
        </w:rPr>
        <w:t>una</w:t>
      </w:r>
      <w:proofErr w:type="spellEnd"/>
      <w:r w:rsidR="005D05DB" w:rsidRPr="005D05DB">
        <w:rPr>
          <w:b/>
          <w:bCs/>
        </w:rPr>
        <w:t xml:space="preserve"> </w:t>
      </w:r>
      <w:proofErr w:type="spellStart"/>
      <w:r w:rsidR="005D05DB" w:rsidRPr="005D05DB">
        <w:rPr>
          <w:b/>
          <w:bCs/>
        </w:rPr>
        <w:t>vez</w:t>
      </w:r>
      <w:proofErr w:type="spellEnd"/>
      <w:r w:rsidR="005D05DB" w:rsidRPr="005D05DB">
        <w:rPr>
          <w:b/>
          <w:bCs/>
        </w:rPr>
        <w:t xml:space="preserve"> que </w:t>
      </w:r>
      <w:proofErr w:type="spellStart"/>
      <w:r w:rsidR="005D05DB" w:rsidRPr="005D05DB">
        <w:rPr>
          <w:b/>
          <w:bCs/>
        </w:rPr>
        <w:t>llegue</w:t>
      </w:r>
      <w:proofErr w:type="spellEnd"/>
      <w:r w:rsidR="005D05DB" w:rsidRPr="005D05DB">
        <w:rPr>
          <w:b/>
          <w:bCs/>
        </w:rPr>
        <w:t xml:space="preserve"> a la </w:t>
      </w:r>
      <w:proofErr w:type="spellStart"/>
      <w:r w:rsidR="005D05DB" w:rsidRPr="005D05DB">
        <w:rPr>
          <w:b/>
          <w:bCs/>
        </w:rPr>
        <w:t>oficina</w:t>
      </w:r>
      <w:proofErr w:type="spellEnd"/>
      <w:r w:rsidR="005D05DB" w:rsidRPr="005D05DB">
        <w:rPr>
          <w:b/>
          <w:bCs/>
        </w:rPr>
        <w:t xml:space="preserve"> para </w:t>
      </w:r>
      <w:proofErr w:type="spellStart"/>
      <w:r w:rsidR="005D05DB" w:rsidRPr="005D05DB">
        <w:rPr>
          <w:b/>
          <w:bCs/>
        </w:rPr>
        <w:t>su</w:t>
      </w:r>
      <w:proofErr w:type="spellEnd"/>
      <w:r w:rsidR="005D05DB" w:rsidRPr="005D05DB">
        <w:rPr>
          <w:b/>
          <w:bCs/>
        </w:rPr>
        <w:t xml:space="preserve"> </w:t>
      </w:r>
      <w:proofErr w:type="spellStart"/>
      <w:r w:rsidR="005D05DB" w:rsidRPr="005D05DB">
        <w:rPr>
          <w:b/>
          <w:bCs/>
        </w:rPr>
        <w:t>cita</w:t>
      </w:r>
      <w:proofErr w:type="spellEnd"/>
      <w:r w:rsidR="005D05DB" w:rsidRPr="005D05DB">
        <w:rPr>
          <w:b/>
          <w:bCs/>
        </w:rPr>
        <w:t>.</w:t>
      </w:r>
      <w:r w:rsidR="00000000">
        <w:br/>
      </w:r>
      <w:r w:rsidR="00000000">
        <w:br/>
        <w:t>Firma: _____________________________________________  Fecha: ________________</w:t>
      </w:r>
      <w:r w:rsidR="00000000">
        <w:br/>
      </w:r>
    </w:p>
    <w:p w14:paraId="0B6FE625" w14:textId="31B5087C" w:rsidR="000E519C" w:rsidRDefault="000E519C" w:rsidP="000E519C">
      <w:pPr>
        <w:rPr>
          <w:b/>
          <w:bCs/>
        </w:rPr>
      </w:pPr>
      <w:r w:rsidRPr="000E519C">
        <w:rPr>
          <w:b/>
          <w:bCs/>
        </w:rPr>
        <w:t xml:space="preserve">Uso </w:t>
      </w:r>
      <w:proofErr w:type="spellStart"/>
      <w:r w:rsidRPr="000E519C">
        <w:rPr>
          <w:b/>
          <w:bCs/>
        </w:rPr>
        <w:t>Exclusivo</w:t>
      </w:r>
      <w:proofErr w:type="spellEnd"/>
      <w:r w:rsidRPr="000E519C">
        <w:rPr>
          <w:b/>
          <w:bCs/>
        </w:rPr>
        <w:t xml:space="preserve"> de la </w:t>
      </w:r>
      <w:proofErr w:type="spellStart"/>
      <w:r w:rsidRPr="000E519C">
        <w:rPr>
          <w:b/>
          <w:bCs/>
        </w:rPr>
        <w:t>Oficina:</w:t>
      </w:r>
      <w:proofErr w:type="spellEnd"/>
    </w:p>
    <w:p w14:paraId="7FF34D4B" w14:textId="06FF4E6A" w:rsidR="000E519C" w:rsidRPr="000E519C" w:rsidRDefault="000E519C" w:rsidP="000E519C">
      <w:pPr>
        <w:rPr>
          <w:b/>
          <w:bCs/>
        </w:rPr>
      </w:pPr>
      <w:r w:rsidRPr="000E519C">
        <w:t xml:space="preserve">He </w:t>
      </w:r>
      <w:proofErr w:type="spellStart"/>
      <w:r w:rsidRPr="000E519C">
        <w:t>revisado</w:t>
      </w:r>
      <w:proofErr w:type="spellEnd"/>
      <w:r w:rsidRPr="000E519C">
        <w:t xml:space="preserve"> </w:t>
      </w:r>
      <w:proofErr w:type="spellStart"/>
      <w:r w:rsidRPr="000E519C">
        <w:t>verbalmente</w:t>
      </w:r>
      <w:proofErr w:type="spellEnd"/>
      <w:r w:rsidRPr="000E519C">
        <w:t xml:space="preserve"> la </w:t>
      </w:r>
      <w:proofErr w:type="spellStart"/>
      <w:r w:rsidRPr="000E519C">
        <w:t>información</w:t>
      </w:r>
      <w:proofErr w:type="spellEnd"/>
      <w:r w:rsidRPr="000E519C">
        <w:t xml:space="preserve"> </w:t>
      </w:r>
      <w:proofErr w:type="spellStart"/>
      <w:r w:rsidRPr="000E519C">
        <w:t>médica</w:t>
      </w:r>
      <w:proofErr w:type="spellEnd"/>
      <w:r w:rsidRPr="000E519C">
        <w:t xml:space="preserve">/dental anterior con </w:t>
      </w:r>
      <w:proofErr w:type="spellStart"/>
      <w:r w:rsidRPr="000E519C">
        <w:t>el</w:t>
      </w:r>
      <w:proofErr w:type="spellEnd"/>
      <w:r w:rsidRPr="000E519C">
        <w:t xml:space="preserve"> </w:t>
      </w:r>
      <w:proofErr w:type="spellStart"/>
      <w:r w:rsidRPr="000E519C">
        <w:t>paciente</w:t>
      </w:r>
      <w:proofErr w:type="spellEnd"/>
      <w:r w:rsidRPr="000E519C">
        <w:t xml:space="preserve"> </w:t>
      </w:r>
      <w:proofErr w:type="spellStart"/>
      <w:r w:rsidRPr="000E519C">
        <w:t>mencionado</w:t>
      </w:r>
      <w:proofErr w:type="spellEnd"/>
      <w:r w:rsidRPr="000E519C">
        <w:t xml:space="preserve"> </w:t>
      </w:r>
      <w:proofErr w:type="spellStart"/>
      <w:r w:rsidRPr="000E519C">
        <w:t>en</w:t>
      </w:r>
      <w:proofErr w:type="spellEnd"/>
      <w:r w:rsidRPr="000E519C">
        <w:t xml:space="preserve"> </w:t>
      </w:r>
      <w:proofErr w:type="spellStart"/>
      <w:r w:rsidRPr="000E519C">
        <w:t>este</w:t>
      </w:r>
      <w:proofErr w:type="spellEnd"/>
      <w:r w:rsidRPr="000E519C">
        <w:t xml:space="preserve"> </w:t>
      </w:r>
      <w:proofErr w:type="spellStart"/>
      <w:r w:rsidRPr="000E519C">
        <w:t>documento</w:t>
      </w:r>
      <w:proofErr w:type="spellEnd"/>
      <w:r w:rsidRPr="000E519C">
        <w:t>.</w:t>
      </w:r>
    </w:p>
    <w:p w14:paraId="33E942F6" w14:textId="77777777" w:rsidR="000E519C" w:rsidRPr="000E519C" w:rsidRDefault="000E519C" w:rsidP="000E519C">
      <w:pPr>
        <w:ind w:left="-90"/>
      </w:pPr>
      <w:proofErr w:type="spellStart"/>
      <w:r w:rsidRPr="000E519C">
        <w:rPr>
          <w:b/>
          <w:bCs/>
        </w:rPr>
        <w:t>Iniciales</w:t>
      </w:r>
      <w:proofErr w:type="spellEnd"/>
      <w:r w:rsidRPr="000E519C">
        <w:rPr>
          <w:b/>
          <w:bCs/>
        </w:rPr>
        <w:t>:</w:t>
      </w:r>
      <w:r w:rsidRPr="000E519C">
        <w:t xml:space="preserve"> ____________________________ </w:t>
      </w:r>
      <w:proofErr w:type="spellStart"/>
      <w:r w:rsidRPr="000E519C">
        <w:rPr>
          <w:b/>
          <w:bCs/>
        </w:rPr>
        <w:t>Fecha</w:t>
      </w:r>
      <w:proofErr w:type="spellEnd"/>
      <w:r w:rsidRPr="000E519C">
        <w:rPr>
          <w:b/>
          <w:bCs/>
        </w:rPr>
        <w:t>:</w:t>
      </w:r>
      <w:r w:rsidRPr="000E519C">
        <w:t xml:space="preserve"> ___________</w:t>
      </w:r>
    </w:p>
    <w:p w14:paraId="16BAB601" w14:textId="77777777" w:rsidR="000E519C" w:rsidRPr="000E519C" w:rsidRDefault="000E519C" w:rsidP="000E519C">
      <w:pPr>
        <w:ind w:left="-90"/>
        <w:rPr>
          <w:b/>
          <w:bCs/>
        </w:rPr>
      </w:pPr>
      <w:proofErr w:type="spellStart"/>
      <w:r w:rsidRPr="000E519C">
        <w:rPr>
          <w:b/>
          <w:bCs/>
        </w:rPr>
        <w:t>Comentarios</w:t>
      </w:r>
      <w:proofErr w:type="spellEnd"/>
      <w:r w:rsidRPr="000E519C">
        <w:rPr>
          <w:b/>
          <w:bCs/>
        </w:rPr>
        <w:t xml:space="preserve"> del Doctor:</w:t>
      </w:r>
    </w:p>
    <w:p w14:paraId="13E507A7" w14:textId="7B984E7B" w:rsidR="000E519C" w:rsidRPr="000E519C" w:rsidRDefault="000E519C" w:rsidP="000E519C">
      <w:pPr>
        <w:ind w:left="-90"/>
      </w:pPr>
      <w:r w:rsidRPr="000E519C">
        <w:pict w14:anchorId="1DAF19B8">
          <v:rect id="_x0000_i1089" style="width:454.55pt;height:2.2pt" o:hrpct="962" o:hralign="center" o:hrstd="t" o:hr="t" fillcolor="#a0a0a0" stroked="f"/>
        </w:pict>
      </w:r>
    </w:p>
    <w:p w14:paraId="5463497D" w14:textId="77777777" w:rsidR="000E519C" w:rsidRPr="000E519C" w:rsidRDefault="000E519C" w:rsidP="000E519C">
      <w:pPr>
        <w:ind w:left="-90"/>
        <w:rPr>
          <w:b/>
          <w:bCs/>
        </w:rPr>
      </w:pPr>
      <w:r w:rsidRPr="000E519C">
        <w:rPr>
          <w:b/>
          <w:bCs/>
        </w:rPr>
        <w:t>ACTUALIZACIÓN:</w:t>
      </w:r>
    </w:p>
    <w:p w14:paraId="0007269E" w14:textId="77777777" w:rsidR="000E519C" w:rsidRPr="000E519C" w:rsidRDefault="000E519C" w:rsidP="000E519C">
      <w:pPr>
        <w:ind w:left="-90"/>
      </w:pPr>
      <w:proofErr w:type="spellStart"/>
      <w:proofErr w:type="gramStart"/>
      <w:r w:rsidRPr="000E519C">
        <w:rPr>
          <w:b/>
          <w:bCs/>
        </w:rPr>
        <w:t>Comentario</w:t>
      </w:r>
      <w:proofErr w:type="spellEnd"/>
      <w:r w:rsidRPr="000E519C">
        <w:rPr>
          <w:b/>
          <w:bCs/>
        </w:rPr>
        <w:t>:</w:t>
      </w:r>
      <w:r w:rsidRPr="000E519C">
        <w:t xml:space="preserve"> _</w:t>
      </w:r>
      <w:proofErr w:type="gramEnd"/>
      <w:r w:rsidRPr="000E519C">
        <w:t>__________________________________________________________________________</w:t>
      </w:r>
      <w:r w:rsidRPr="000E519C">
        <w:br/>
      </w:r>
      <w:proofErr w:type="spellStart"/>
      <w:r w:rsidRPr="000E519C">
        <w:rPr>
          <w:b/>
          <w:bCs/>
        </w:rPr>
        <w:t>Firma</w:t>
      </w:r>
      <w:proofErr w:type="spellEnd"/>
      <w:r w:rsidRPr="000E519C">
        <w:rPr>
          <w:b/>
          <w:bCs/>
        </w:rPr>
        <w:t>:</w:t>
      </w:r>
      <w:r w:rsidRPr="000E519C">
        <w:t xml:space="preserve"> _________________________________________________ </w:t>
      </w:r>
      <w:proofErr w:type="spellStart"/>
      <w:r w:rsidRPr="000E519C">
        <w:rPr>
          <w:b/>
          <w:bCs/>
        </w:rPr>
        <w:t>Fecha</w:t>
      </w:r>
      <w:proofErr w:type="spellEnd"/>
      <w:r w:rsidRPr="000E519C">
        <w:rPr>
          <w:b/>
          <w:bCs/>
        </w:rPr>
        <w:t>:</w:t>
      </w:r>
      <w:r w:rsidRPr="000E519C">
        <w:t xml:space="preserve"> _____________________</w:t>
      </w:r>
    </w:p>
    <w:p w14:paraId="2D612596" w14:textId="77777777" w:rsidR="000E519C" w:rsidRPr="000E519C" w:rsidRDefault="000E519C" w:rsidP="000E519C">
      <w:pPr>
        <w:ind w:left="-90"/>
      </w:pPr>
      <w:proofErr w:type="spellStart"/>
      <w:proofErr w:type="gramStart"/>
      <w:r w:rsidRPr="000E519C">
        <w:rPr>
          <w:b/>
          <w:bCs/>
        </w:rPr>
        <w:t>Comentario</w:t>
      </w:r>
      <w:proofErr w:type="spellEnd"/>
      <w:r w:rsidRPr="000E519C">
        <w:rPr>
          <w:b/>
          <w:bCs/>
        </w:rPr>
        <w:t>:</w:t>
      </w:r>
      <w:r w:rsidRPr="000E519C">
        <w:t xml:space="preserve"> _</w:t>
      </w:r>
      <w:proofErr w:type="gramEnd"/>
      <w:r w:rsidRPr="000E519C">
        <w:t>__________________________________________________________________________</w:t>
      </w:r>
      <w:r w:rsidRPr="000E519C">
        <w:br/>
      </w:r>
      <w:proofErr w:type="spellStart"/>
      <w:r w:rsidRPr="000E519C">
        <w:rPr>
          <w:b/>
          <w:bCs/>
        </w:rPr>
        <w:t>Firma</w:t>
      </w:r>
      <w:proofErr w:type="spellEnd"/>
      <w:r w:rsidRPr="000E519C">
        <w:rPr>
          <w:b/>
          <w:bCs/>
        </w:rPr>
        <w:t>:</w:t>
      </w:r>
      <w:r w:rsidRPr="000E519C">
        <w:t xml:space="preserve"> _________________________________________________ </w:t>
      </w:r>
      <w:proofErr w:type="spellStart"/>
      <w:r w:rsidRPr="000E519C">
        <w:rPr>
          <w:b/>
          <w:bCs/>
        </w:rPr>
        <w:t>Fecha</w:t>
      </w:r>
      <w:proofErr w:type="spellEnd"/>
      <w:r w:rsidRPr="000E519C">
        <w:rPr>
          <w:b/>
          <w:bCs/>
        </w:rPr>
        <w:t>:</w:t>
      </w:r>
      <w:r w:rsidRPr="000E519C">
        <w:t xml:space="preserve"> _____________________</w:t>
      </w:r>
    </w:p>
    <w:p w14:paraId="064E963E" w14:textId="77777777" w:rsidR="000E519C" w:rsidRDefault="000E519C" w:rsidP="000E519C">
      <w:pPr>
        <w:ind w:left="-90"/>
      </w:pPr>
    </w:p>
    <w:sectPr w:rsidR="000E519C" w:rsidSect="00477B45">
      <w:headerReference w:type="default" r:id="rId8"/>
      <w:footerReference w:type="default" r:id="rId9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E036" w14:textId="77777777" w:rsidR="006F167F" w:rsidRDefault="006F167F" w:rsidP="005E2D2E">
      <w:pPr>
        <w:spacing w:after="0" w:line="240" w:lineRule="auto"/>
      </w:pPr>
      <w:r>
        <w:separator/>
      </w:r>
    </w:p>
  </w:endnote>
  <w:endnote w:type="continuationSeparator" w:id="0">
    <w:p w14:paraId="5ACFA806" w14:textId="77777777" w:rsidR="006F167F" w:rsidRDefault="006F167F" w:rsidP="005E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DC0D" w14:textId="77777777" w:rsidR="005E2D2E" w:rsidRPr="00CF6279" w:rsidRDefault="005E2D2E" w:rsidP="005E2D2E">
    <w:pPr>
      <w:pStyle w:val="Header"/>
      <w:rPr>
        <w:rFonts w:asciiTheme="majorHAnsi" w:hAnsiTheme="majorHAnsi"/>
        <w:sz w:val="16"/>
        <w:szCs w:val="16"/>
      </w:rPr>
    </w:pPr>
    <w:hyperlink r:id="rId1" w:history="1">
      <w:r w:rsidRPr="003E4B4F">
        <w:rPr>
          <w:rStyle w:val="Hyperlink"/>
          <w:sz w:val="16"/>
          <w:szCs w:val="16"/>
        </w:rPr>
        <w:t>Roslindale</w:t>
      </w:r>
    </w:hyperlink>
    <w:r w:rsidRPr="003E4B4F">
      <w:rPr>
        <w:rFonts w:asciiTheme="majorHAnsi" w:hAnsiTheme="majorHAnsi"/>
        <w:b/>
        <w:bCs/>
        <w:sz w:val="16"/>
        <w:szCs w:val="16"/>
      </w:rPr>
      <w:t> 857-888-8000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2" w:history="1">
      <w:r w:rsidRPr="003E4B4F">
        <w:rPr>
          <w:rStyle w:val="Hyperlink"/>
          <w:sz w:val="16"/>
          <w:szCs w:val="16"/>
        </w:rPr>
        <w:t>Fairhaven</w:t>
      </w:r>
    </w:hyperlink>
    <w:r w:rsidRPr="003E4B4F">
      <w:rPr>
        <w:rFonts w:asciiTheme="majorHAnsi" w:hAnsiTheme="majorHAnsi"/>
        <w:b/>
        <w:bCs/>
        <w:sz w:val="16"/>
        <w:szCs w:val="16"/>
      </w:rPr>
      <w:t> 508-967-1000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3" w:history="1">
      <w:r w:rsidRPr="003E4B4F">
        <w:rPr>
          <w:rStyle w:val="Hyperlink"/>
          <w:sz w:val="16"/>
          <w:szCs w:val="16"/>
        </w:rPr>
        <w:t>Beverly</w:t>
      </w:r>
    </w:hyperlink>
    <w:r w:rsidRPr="003E4B4F">
      <w:rPr>
        <w:rFonts w:asciiTheme="majorHAnsi" w:hAnsiTheme="majorHAnsi"/>
        <w:b/>
        <w:bCs/>
        <w:sz w:val="16"/>
        <w:szCs w:val="16"/>
      </w:rPr>
      <w:t> 978-288-1000</w:t>
    </w:r>
    <w:r w:rsidRPr="003E4B4F">
      <w:rPr>
        <w:rFonts w:asciiTheme="majorHAnsi" w:hAnsiTheme="majorHAnsi"/>
        <w:sz w:val="16"/>
        <w:szCs w:val="16"/>
      </w:rPr>
      <w:t> </w:t>
    </w:r>
    <w:r w:rsidRPr="00CF6279">
      <w:rPr>
        <w:rFonts w:asciiTheme="majorHAnsi" w:hAnsiTheme="majorHAnsi"/>
        <w:sz w:val="16"/>
        <w:szCs w:val="16"/>
      </w:rPr>
      <w:t xml:space="preserve">- </w:t>
    </w:r>
    <w:hyperlink r:id="rId4" w:history="1">
      <w:r w:rsidRPr="003E4B4F">
        <w:rPr>
          <w:rStyle w:val="Hyperlink"/>
          <w:sz w:val="16"/>
          <w:szCs w:val="16"/>
        </w:rPr>
        <w:t>Lowell</w:t>
      </w:r>
    </w:hyperlink>
    <w:r w:rsidRPr="003E4B4F">
      <w:rPr>
        <w:rFonts w:asciiTheme="majorHAnsi" w:hAnsiTheme="majorHAnsi"/>
        <w:b/>
        <w:bCs/>
        <w:sz w:val="16"/>
        <w:szCs w:val="16"/>
      </w:rPr>
      <w:t> 978-999-9000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5" w:history="1">
      <w:r w:rsidRPr="003E4B4F">
        <w:rPr>
          <w:rStyle w:val="Hyperlink"/>
          <w:sz w:val="16"/>
          <w:szCs w:val="16"/>
        </w:rPr>
        <w:t>WALTHAM</w:t>
      </w:r>
    </w:hyperlink>
    <w:r w:rsidRPr="003E4B4F">
      <w:rPr>
        <w:rFonts w:asciiTheme="majorHAnsi" w:hAnsiTheme="majorHAnsi"/>
        <w:b/>
        <w:bCs/>
        <w:sz w:val="16"/>
        <w:szCs w:val="16"/>
      </w:rPr>
      <w:t> 781-666-6000</w:t>
    </w:r>
  </w:p>
  <w:p w14:paraId="30C7E02A" w14:textId="26D728CF" w:rsidR="005E2D2E" w:rsidRPr="005E2D2E" w:rsidRDefault="005E2D2E" w:rsidP="005E2D2E">
    <w:pPr>
      <w:jc w:val="center"/>
      <w:rPr>
        <w:rFonts w:asciiTheme="majorHAnsi" w:hAnsiTheme="majorHAnsi"/>
        <w:color w:val="000000" w:themeColor="text1"/>
        <w:sz w:val="16"/>
        <w:szCs w:val="16"/>
      </w:rPr>
    </w:pPr>
    <w:hyperlink r:id="rId6" w:history="1">
      <w:r w:rsidRPr="00CF6279">
        <w:rPr>
          <w:rStyle w:val="Hyperlink"/>
          <w:sz w:val="16"/>
          <w:szCs w:val="16"/>
        </w:rPr>
        <w:t>www.mysmileydental.com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5AA2" w14:textId="77777777" w:rsidR="006F167F" w:rsidRDefault="006F167F" w:rsidP="005E2D2E">
      <w:pPr>
        <w:spacing w:after="0" w:line="240" w:lineRule="auto"/>
      </w:pPr>
      <w:r>
        <w:separator/>
      </w:r>
    </w:p>
  </w:footnote>
  <w:footnote w:type="continuationSeparator" w:id="0">
    <w:p w14:paraId="56FCF6EC" w14:textId="77777777" w:rsidR="006F167F" w:rsidRDefault="006F167F" w:rsidP="005E2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C169" w14:textId="186FE4D4" w:rsidR="005E2D2E" w:rsidRDefault="005E2D2E" w:rsidP="005E2D2E">
    <w:pPr>
      <w:pStyle w:val="Header"/>
      <w:jc w:val="center"/>
    </w:pPr>
    <w:r>
      <w:rPr>
        <w:noProof/>
      </w:rPr>
      <w:drawing>
        <wp:inline distT="0" distB="0" distL="0" distR="0" wp14:anchorId="17AA48F9" wp14:editId="7ABE3585">
          <wp:extent cx="3921760" cy="831777"/>
          <wp:effectExtent l="0" t="0" r="2540" b="6985"/>
          <wp:docPr id="78734238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1493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416" cy="849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AAA3B5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85292492" o:spid="_x0000_i1025" type="#_x0000_t75" style="width:10.5pt;height:9.75pt;visibility:visible;mso-wrap-style:square">
            <v:imagedata r:id="rId1" o:title=""/>
          </v:shape>
        </w:pict>
      </mc:Choice>
      <mc:Fallback>
        <w:drawing>
          <wp:inline distT="0" distB="0" distL="0" distR="0" wp14:anchorId="50F2D09D" wp14:editId="0E39F6F2">
            <wp:extent cx="133350" cy="123825"/>
            <wp:effectExtent l="0" t="0" r="0" b="0"/>
            <wp:docPr id="1985292492" name="Picture 1985292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F06B0B"/>
    <w:multiLevelType w:val="multilevel"/>
    <w:tmpl w:val="B80A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F81EC5"/>
    <w:multiLevelType w:val="hybridMultilevel"/>
    <w:tmpl w:val="5792E8D8"/>
    <w:lvl w:ilvl="0" w:tplc="C5F269C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7477BC"/>
    <w:multiLevelType w:val="multilevel"/>
    <w:tmpl w:val="7244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087028">
    <w:abstractNumId w:val="8"/>
  </w:num>
  <w:num w:numId="2" w16cid:durableId="407850044">
    <w:abstractNumId w:val="6"/>
  </w:num>
  <w:num w:numId="3" w16cid:durableId="382870721">
    <w:abstractNumId w:val="5"/>
  </w:num>
  <w:num w:numId="4" w16cid:durableId="1464612117">
    <w:abstractNumId w:val="4"/>
  </w:num>
  <w:num w:numId="5" w16cid:durableId="1599019923">
    <w:abstractNumId w:val="7"/>
  </w:num>
  <w:num w:numId="6" w16cid:durableId="887061199">
    <w:abstractNumId w:val="3"/>
  </w:num>
  <w:num w:numId="7" w16cid:durableId="1622880241">
    <w:abstractNumId w:val="2"/>
  </w:num>
  <w:num w:numId="8" w16cid:durableId="252714436">
    <w:abstractNumId w:val="1"/>
  </w:num>
  <w:num w:numId="9" w16cid:durableId="17245474">
    <w:abstractNumId w:val="0"/>
  </w:num>
  <w:num w:numId="10" w16cid:durableId="131873261">
    <w:abstractNumId w:val="9"/>
  </w:num>
  <w:num w:numId="11" w16cid:durableId="830876668">
    <w:abstractNumId w:val="10"/>
  </w:num>
  <w:num w:numId="12" w16cid:durableId="1719625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519C"/>
    <w:rsid w:val="001244D1"/>
    <w:rsid w:val="0015074B"/>
    <w:rsid w:val="0029639D"/>
    <w:rsid w:val="00326F90"/>
    <w:rsid w:val="00477B45"/>
    <w:rsid w:val="004F2580"/>
    <w:rsid w:val="004F2E34"/>
    <w:rsid w:val="005D05DB"/>
    <w:rsid w:val="005E2D2E"/>
    <w:rsid w:val="006F167F"/>
    <w:rsid w:val="0076272D"/>
    <w:rsid w:val="008211D3"/>
    <w:rsid w:val="00987CCD"/>
    <w:rsid w:val="00AA1D8D"/>
    <w:rsid w:val="00B47730"/>
    <w:rsid w:val="00B95A07"/>
    <w:rsid w:val="00BE6474"/>
    <w:rsid w:val="00C304A3"/>
    <w:rsid w:val="00CB0664"/>
    <w:rsid w:val="00E077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6B8E7"/>
  <w14:defaultImageDpi w14:val="300"/>
  <w15:docId w15:val="{843318FB-B97E-49FF-A064-78E2A9F7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E2D2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87C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mileydentalbeverly.com/" TargetMode="External"/><Relationship Id="rId2" Type="http://schemas.openxmlformats.org/officeDocument/2006/relationships/hyperlink" Target="https://smileydentalfairhaven.com/" TargetMode="External"/><Relationship Id="rId1" Type="http://schemas.openxmlformats.org/officeDocument/2006/relationships/hyperlink" Target="https://www.smileydentalboston.com/" TargetMode="External"/><Relationship Id="rId6" Type="http://schemas.openxmlformats.org/officeDocument/2006/relationships/hyperlink" Target="https://www.mysmileydental.com/" TargetMode="External"/><Relationship Id="rId5" Type="http://schemas.openxmlformats.org/officeDocument/2006/relationships/hyperlink" Target="https://smileydentalwaltham.com/" TargetMode="External"/><Relationship Id="rId4" Type="http://schemas.openxmlformats.org/officeDocument/2006/relationships/hyperlink" Target="https://smileydentallowel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373DB0CAF1244802DEF33F54FAD73" ma:contentTypeVersion="0" ma:contentTypeDescription="Create a new document." ma:contentTypeScope="" ma:versionID="d8447192fe060c31a582b8f04dd758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DCB74-3F49-4982-BA4C-B718EB822711}"/>
</file>

<file path=customXml/itemProps3.xml><?xml version="1.0" encoding="utf-8"?>
<ds:datastoreItem xmlns:ds="http://schemas.openxmlformats.org/officeDocument/2006/customXml" ds:itemID="{68FCE98F-B463-44B2-9B68-EB90B4C30438}"/>
</file>

<file path=customXml/itemProps4.xml><?xml version="1.0" encoding="utf-8"?>
<ds:datastoreItem xmlns:ds="http://schemas.openxmlformats.org/officeDocument/2006/customXml" ds:itemID="{482C6FA0-301A-4CAE-AFCF-AE1AA7467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kumar chowdary yaramati</cp:lastModifiedBy>
  <cp:revision>5</cp:revision>
  <dcterms:created xsi:type="dcterms:W3CDTF">2013-12-23T23:15:00Z</dcterms:created>
  <dcterms:modified xsi:type="dcterms:W3CDTF">2025-02-10T18:00:00Z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0x010100B07373DB0CAF1244802DEF33F54FAD73</vt:lpwstr>
  </property>
</Properties>
</file>