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A87C" w14:textId="77777777" w:rsidR="00E43658" w:rsidRPr="0037121C" w:rsidRDefault="00C4026E" w:rsidP="00E43658">
      <w:pPr>
        <w:ind w:hanging="450"/>
        <w:rPr>
          <w:b/>
          <w:bCs/>
          <w:sz w:val="21"/>
          <w:szCs w:val="21"/>
        </w:rPr>
      </w:pPr>
      <w:r w:rsidRPr="0037121C">
        <w:rPr>
          <w:rFonts w:ascii="Times New Roman" w:hAnsi="Times New Roman" w:cs="Times New Roman"/>
          <w:noProof/>
          <w:sz w:val="21"/>
          <w:szCs w:val="21"/>
        </w:rPr>
        <mc:AlternateContent>
          <mc:Choice Requires="wps">
            <w:drawing>
              <wp:inline distT="0" distB="0" distL="0" distR="0" wp14:anchorId="2EC0DCF6" wp14:editId="64C2F450">
                <wp:extent cx="6162675" cy="3550521"/>
                <wp:effectExtent l="19050" t="19050" r="28575" b="120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550521"/>
                        </a:xfrm>
                        <a:prstGeom prst="rect">
                          <a:avLst/>
                        </a:prstGeom>
                        <a:noFill/>
                        <a:ln w="28575">
                          <a:solidFill>
                            <a:schemeClr val="tx1"/>
                          </a:solidFill>
                          <a:round/>
                          <a:headEnd/>
                          <a:tailEnd/>
                        </a:ln>
                      </wps:spPr>
                      <wps:style>
                        <a:lnRef idx="2">
                          <a:schemeClr val="dk1"/>
                        </a:lnRef>
                        <a:fillRef idx="1">
                          <a:schemeClr val="lt1"/>
                        </a:fillRef>
                        <a:effectRef idx="0">
                          <a:schemeClr val="dk1"/>
                        </a:effectRef>
                        <a:fontRef idx="minor">
                          <a:schemeClr val="dk1"/>
                        </a:fontRef>
                      </wps:style>
                      <wps:txbx>
                        <w:txbxContent>
                          <w:p w14:paraId="40C2B8F3" w14:textId="57103663" w:rsidR="00C4026E" w:rsidRPr="00537B16" w:rsidRDefault="00C4026E" w:rsidP="00C4026E">
                            <w:pPr>
                              <w:rPr>
                                <w14:textOutline w14:w="9525" w14:cap="rnd" w14:cmpd="sng" w14:algn="ctr">
                                  <w14:noFill/>
                                  <w14:prstDash w14:val="solid"/>
                                  <w14:bevel/>
                                </w14:textOutline>
                              </w:rPr>
                            </w:pPr>
                            <w:r w:rsidRPr="00E43658">
                              <w:rPr>
                                <w:b/>
                                <w:bCs/>
                                <w:u w:val="single"/>
                              </w:rPr>
                              <w:t>Enfòmasyon Pasyan</w:t>
                            </w:r>
                            <w:r w:rsidRPr="00E43658">
                              <w:rPr>
                                <w:u w:val="single"/>
                              </w:rPr>
                              <w:tab/>
                            </w:r>
                            <w:r>
                              <w:tab/>
                            </w:r>
                            <w:r>
                              <w:tab/>
                            </w:r>
                            <w:r>
                              <w:tab/>
                            </w:r>
                            <w:proofErr w:type="spellStart"/>
                            <w:r>
                              <w:t>Pasyan</w:t>
                            </w:r>
                            <w:proofErr w:type="spellEnd"/>
                            <w:r>
                              <w:t xml:space="preserve"> Adilt/Timoun: ______________    Dat: _____________</w:t>
                            </w:r>
                            <w:r>
                              <w:br/>
                            </w:r>
                            <w:r>
                              <w:br/>
                              <w:t>Siyati: _______________________________________ Non: _______________________________________ Inisyal: ____________</w:t>
                            </w:r>
                            <w:r>
                              <w:br/>
                            </w:r>
                            <w:r>
                              <w:br/>
                              <w:t>Sèks (Gason/Fanm): ____________________ Imèl: ____________________________________ Dat Nesans: ____________</w:t>
                            </w:r>
                            <w:r>
                              <w:br/>
                            </w:r>
                            <w:r>
                              <w:br/>
                              <w:t>Eta Sivil (Selibatè/Marye/Divòse/Vèv): ____________________________________________________________________</w:t>
                            </w:r>
                            <w:r>
                              <w:br/>
                            </w:r>
                            <w:r>
                              <w:br/>
                              <w:t>Nimewo Lisans Chofè: __________________________  Nimewo Sekirite Sosyal: _________________________________</w:t>
                            </w:r>
                            <w:r>
                              <w:br/>
                            </w:r>
                            <w:r>
                              <w:br/>
                              <w:t>Adrès: ____________________________________________________________   Apt./Kondominyòm #: __________________</w:t>
                            </w:r>
                            <w:r>
                              <w:br/>
                            </w:r>
                            <w:r>
                              <w:br/>
                              <w:t>Vil: ____________________________________ Eta: ___________________________________ Kòd Postal: ___________________</w:t>
                            </w:r>
                            <w:r>
                              <w:br/>
                            </w:r>
                            <w:r>
                              <w:br/>
                              <w:t>Telefòn Kay: _________________________________ Telefòn Mobil: __________________________________</w:t>
                            </w:r>
                            <w:r>
                              <w:br/>
                            </w:r>
                            <w:r>
                              <w:br/>
                              <w:t>Okipasyon: ___________________________________ Telefòn Travay: ____________________________________</w:t>
                            </w:r>
                            <w:r>
                              <w:br/>
                            </w:r>
                            <w:r>
                              <w:br/>
                              <w:t>Kilè ak ki kote pi bon lè pou kontakte ou? _____________________________________________</w:t>
                            </w:r>
                            <w:r>
                              <w:br/>
                            </w:r>
                          </w:p>
                        </w:txbxContent>
                      </wps:txbx>
                      <wps:bodyPr rot="0" vert="horz" wrap="square" lIns="91440" tIns="45720" rIns="91440" bIns="45720" anchor="t" anchorCtr="0">
                        <a:noAutofit/>
                      </wps:bodyPr>
                    </wps:wsp>
                  </a:graphicData>
                </a:graphic>
              </wp:inline>
            </w:drawing>
          </mc:Choice>
          <mc:Fallback>
            <w:pict>
              <v:shapetype w14:anchorId="2EC0DCF6" id="_x0000_t202" coordsize="21600,21600" o:spt="202" path="m,l,21600r21600,l21600,xe">
                <v:stroke joinstyle="miter"/>
                <v:path gradientshapeok="t" o:connecttype="rect"/>
              </v:shapetype>
              <v:shape id="Text Box 2" o:spid="_x0000_s1026" type="#_x0000_t202" style="width:485.25pt;height:2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" filled="f" strokecolor="black [3213]" strokeweight="2.25pt">
                <v:stroke joinstyle="round"/>
                <v:textbox>
                  <w:txbxContent>
                    <w:p w14:paraId="40C2B8F3" w14:textId="57103663" w:rsidR="00C4026E" w:rsidRPr="00537B16" w:rsidRDefault="00C4026E" w:rsidP="00C4026E">
                      <w:pPr>
                        <w:rPr>
                          <w14:textOutline w14:w="9525" w14:cap="rnd" w14:cmpd="sng" w14:algn="ctr">
                            <w14:noFill/>
                            <w14:prstDash w14:val="solid"/>
                            <w14:bevel/>
                          </w14:textOutline>
                        </w:rPr>
                      </w:pPr>
                      <w:r w:rsidRPr="00E43658">
                        <w:rPr>
                          <w:b/>
                          <w:bCs/>
                          <w:u w:val="single"/>
                        </w:rPr>
                        <w:t>Enfòmasyon Pasyan</w:t>
                      </w:r>
                      <w:r w:rsidRPr="00E43658">
                        <w:rPr>
                          <w:u w:val="single"/>
                        </w:rPr>
                        <w:tab/>
                      </w:r>
                      <w:r>
                        <w:tab/>
                      </w:r>
                      <w:r>
                        <w:tab/>
                      </w:r>
                      <w:r>
                        <w:tab/>
                      </w:r>
                      <w:proofErr w:type="spellStart"/>
                      <w:r>
                        <w:t>Pasyan</w:t>
                      </w:r>
                      <w:proofErr w:type="spellEnd"/>
                      <w:r>
                        <w:t xml:space="preserve"> Adilt/Timoun: ______________    Dat: _____________</w:t>
                      </w:r>
                      <w:r>
                        <w:br/>
                      </w:r>
                      <w:r>
                        <w:br/>
                        <w:t>Siyati: _______________________________________ Non: _______________________________________ Inisyal: ____________</w:t>
                      </w:r>
                      <w:r>
                        <w:br/>
                      </w:r>
                      <w:r>
                        <w:br/>
                        <w:t>Sèks (Gason/Fanm): ____________________ Imèl: ____________________________________ Dat Nesans: ____________</w:t>
                      </w:r>
                      <w:r>
                        <w:br/>
                      </w:r>
                      <w:r>
                        <w:br/>
                        <w:t>Eta Sivil (Selibatè/Marye/Divòse/Vèv): ____________________________________________________________________</w:t>
                      </w:r>
                      <w:r>
                        <w:br/>
                      </w:r>
                      <w:r>
                        <w:br/>
                        <w:t>Nimewo Lisans Chofè: __________________________  Nimewo Sekirite Sosyal: _________________________________</w:t>
                      </w:r>
                      <w:r>
                        <w:br/>
                      </w:r>
                      <w:r>
                        <w:br/>
                        <w:t>Adrès: ____________________________________________________________   Apt./Kondominyòm #: __________________</w:t>
                      </w:r>
                      <w:r>
                        <w:br/>
                      </w:r>
                      <w:r>
                        <w:br/>
                        <w:t>Vil: ____________________________________ Eta: ___________________________________ Kòd Postal: ___________________</w:t>
                      </w:r>
                      <w:r>
                        <w:br/>
                      </w:r>
                      <w:r>
                        <w:br/>
                        <w:t>Telefòn Kay: _________________________________ Telefòn Mobil: __________________________________</w:t>
                      </w:r>
                      <w:r>
                        <w:br/>
                      </w:r>
                      <w:r>
                        <w:br/>
                        <w:t>Okipasyon: ___________________________________ Telefòn Travay: ____________________________________</w:t>
                      </w:r>
                      <w:r>
                        <w:br/>
                      </w:r>
                      <w:r>
                        <w:br/>
                        <w:t>Kilè ak ki kote pi bon lè pou kontakte ou? _____________________________________________</w:t>
                      </w:r>
                      <w:r>
                        <w:br/>
                      </w:r>
                    </w:p>
                  </w:txbxContent>
                </v:textbox>
                <w10:anchorlock/>
              </v:shape>
            </w:pict>
          </mc:Fallback>
        </mc:AlternateContent>
      </w:r>
    </w:p>
    <w:p w14:paraId="5022B281" w14:textId="77777777" w:rsidR="00E43658" w:rsidRPr="0037121C" w:rsidRDefault="00E43658" w:rsidP="00E43658">
      <w:pPr>
        <w:ind w:hanging="450"/>
        <w:rPr>
          <w:b/>
          <w:bCs/>
          <w:sz w:val="21"/>
          <w:szCs w:val="21"/>
          <w:u w:val="single"/>
        </w:rPr>
      </w:pPr>
      <w:r w:rsidRPr="0037121C">
        <w:rPr>
          <w:rFonts w:ascii="Times New Roman" w:hAnsi="Times New Roman" w:cs="Times New Roman"/>
          <w:noProof/>
          <w:sz w:val="21"/>
          <w:szCs w:val="21"/>
        </w:rPr>
        <mc:AlternateContent>
          <mc:Choice Requires="wps">
            <w:drawing>
              <wp:inline distT="0" distB="0" distL="0" distR="0" wp14:anchorId="5F3E70EC" wp14:editId="21834971">
                <wp:extent cx="6153150" cy="1276350"/>
                <wp:effectExtent l="19050" t="19050" r="19050" b="19050"/>
                <wp:docPr id="361028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76350"/>
                        </a:xfrm>
                        <a:prstGeom prst="rect">
                          <a:avLst/>
                        </a:prstGeom>
                        <a:solidFill>
                          <a:srgbClr val="FFFFFF"/>
                        </a:solidFill>
                        <a:ln w="28575">
                          <a:solidFill>
                            <a:srgbClr val="000000"/>
                          </a:solidFill>
                          <a:miter lim="800000"/>
                          <a:headEnd/>
                          <a:tailEnd/>
                        </a:ln>
                      </wps:spPr>
                      <wps:txbx>
                        <w:txbxContent>
                          <w:p w14:paraId="1F02D9C5" w14:textId="17EF49D2" w:rsidR="00E43658" w:rsidRPr="00E43658" w:rsidRDefault="00E43658" w:rsidP="00E43658">
                            <w:pPr>
                              <w:rPr>
                                <w:rFonts w:ascii="Times New Roman" w:hAnsi="Times New Roman" w:cs="Times New Roman"/>
                                <w:sz w:val="21"/>
                                <w:szCs w:val="21"/>
                              </w:rPr>
                            </w:pPr>
                            <w:r w:rsidRPr="00E43658">
                              <w:rPr>
                                <w:rFonts w:ascii="Times New Roman" w:hAnsi="Times New Roman" w:cs="Times New Roman"/>
                                <w:b/>
                                <w:bCs/>
                                <w:sz w:val="21"/>
                                <w:szCs w:val="21"/>
                                <w:u w:val="single"/>
                              </w:rPr>
                              <w:t>Garanti</w:t>
                            </w:r>
                            <w:r w:rsidRPr="00E43658">
                              <w:rPr>
                                <w:rFonts w:ascii="Times New Roman" w:hAnsi="Times New Roman" w:cs="Times New Roman"/>
                                <w:sz w:val="21"/>
                                <w:szCs w:val="21"/>
                              </w:rPr>
                              <w:t xml:space="preserve"> </w:t>
                            </w:r>
                            <w:r>
                              <w:rPr>
                                <w:rFonts w:ascii="Times New Roman" w:hAnsi="Times New Roman" w:cs="Times New Roman"/>
                                <w:sz w:val="21"/>
                                <w:szCs w:val="21"/>
                              </w:rPr>
                              <w:tab/>
                            </w:r>
                            <w:r>
                              <w:rPr>
                                <w:rFonts w:ascii="Times New Roman" w:hAnsi="Times New Roman" w:cs="Times New Roman"/>
                                <w:sz w:val="21"/>
                                <w:szCs w:val="21"/>
                              </w:rPr>
                              <w:tab/>
                            </w:r>
                            <w:r w:rsidRPr="00E43658">
                              <w:rPr>
                                <w:rFonts w:ascii="Times New Roman" w:hAnsi="Times New Roman" w:cs="Times New Roman"/>
                                <w:i/>
                                <w:iCs/>
                                <w:sz w:val="21"/>
                                <w:szCs w:val="21"/>
                              </w:rPr>
                              <w:t xml:space="preserve">           si pasyan an se yon minè, èske ou gen gad legal? _______________________</w:t>
                            </w:r>
                          </w:p>
                          <w:p w14:paraId="1ADED00E" w14:textId="33BEDA1B" w:rsidR="00E43658" w:rsidRPr="00E43658" w:rsidRDefault="00E43658" w:rsidP="00E43658">
                            <w:pPr>
                              <w:rPr>
                                <w:rFonts w:ascii="Times New Roman" w:hAnsi="Times New Roman" w:cs="Times New Roman"/>
                                <w:sz w:val="21"/>
                                <w:szCs w:val="21"/>
                              </w:rPr>
                            </w:pPr>
                            <w:r w:rsidRPr="00E43658">
                              <w:rPr>
                                <w:rFonts w:ascii="Times New Roman" w:hAnsi="Times New Roman" w:cs="Times New Roman"/>
                                <w:sz w:val="21"/>
                                <w:szCs w:val="21"/>
                              </w:rPr>
                              <w:t>Relasyon ak Pasyan (Konjwen/Paran/Tutor/Gadyen Legal/Lòt):</w:t>
                            </w:r>
                            <w:r>
                              <w:rPr>
                                <w:rFonts w:ascii="Times New Roman" w:hAnsi="Times New Roman" w:cs="Times New Roman"/>
                                <w:sz w:val="21"/>
                                <w:szCs w:val="21"/>
                              </w:rPr>
                              <w:t xml:space="preserve"> </w:t>
                            </w:r>
                            <w:r w:rsidRPr="00E43658">
                              <w:rPr>
                                <w:rFonts w:ascii="Times New Roman" w:hAnsi="Times New Roman" w:cs="Times New Roman"/>
                                <w:sz w:val="21"/>
                                <w:szCs w:val="21"/>
                              </w:rPr>
                              <w:t>_________________________</w:t>
                            </w:r>
                            <w:r>
                              <w:rPr>
                                <w:rFonts w:ascii="Times New Roman" w:hAnsi="Times New Roman" w:cs="Times New Roman"/>
                                <w:sz w:val="21"/>
                                <w:szCs w:val="21"/>
                              </w:rPr>
                              <w:t>______</w:t>
                            </w:r>
                            <w:r w:rsidRPr="00E43658">
                              <w:rPr>
                                <w:rFonts w:ascii="Times New Roman" w:hAnsi="Times New Roman" w:cs="Times New Roman"/>
                                <w:sz w:val="21"/>
                                <w:szCs w:val="21"/>
                              </w:rPr>
                              <w:t>______</w:t>
                            </w:r>
                          </w:p>
                          <w:p w14:paraId="6C87D83F" w14:textId="22C3C568" w:rsidR="00E43658" w:rsidRPr="00E43658" w:rsidRDefault="00E43658" w:rsidP="00E43658">
                            <w:pPr>
                              <w:rPr>
                                <w:rFonts w:ascii="Times New Roman" w:hAnsi="Times New Roman" w:cs="Times New Roman"/>
                                <w:sz w:val="21"/>
                                <w:szCs w:val="21"/>
                              </w:rPr>
                            </w:pPr>
                            <w:r w:rsidRPr="00E43658">
                              <w:rPr>
                                <w:rFonts w:ascii="Times New Roman" w:hAnsi="Times New Roman" w:cs="Times New Roman"/>
                                <w:sz w:val="21"/>
                                <w:szCs w:val="21"/>
                              </w:rPr>
                              <w:t>Siyati: __________________</w:t>
                            </w:r>
                            <w:r>
                              <w:rPr>
                                <w:rFonts w:ascii="Times New Roman" w:hAnsi="Times New Roman" w:cs="Times New Roman"/>
                                <w:sz w:val="21"/>
                                <w:szCs w:val="21"/>
                              </w:rPr>
                              <w:t>____</w:t>
                            </w:r>
                            <w:r w:rsidRPr="00E43658">
                              <w:rPr>
                                <w:rFonts w:ascii="Times New Roman" w:hAnsi="Times New Roman" w:cs="Times New Roman"/>
                                <w:sz w:val="21"/>
                                <w:szCs w:val="21"/>
                              </w:rPr>
                              <w:t>________ Non: ______</w:t>
                            </w:r>
                            <w:r>
                              <w:rPr>
                                <w:rFonts w:ascii="Times New Roman" w:hAnsi="Times New Roman" w:cs="Times New Roman"/>
                                <w:sz w:val="21"/>
                                <w:szCs w:val="21"/>
                              </w:rPr>
                              <w:t>_______</w:t>
                            </w:r>
                            <w:r w:rsidRPr="00E43658">
                              <w:rPr>
                                <w:rFonts w:ascii="Times New Roman" w:hAnsi="Times New Roman" w:cs="Times New Roman"/>
                                <w:sz w:val="21"/>
                                <w:szCs w:val="21"/>
                              </w:rPr>
                              <w:t>___________________ MI: _____</w:t>
                            </w:r>
                            <w:r>
                              <w:rPr>
                                <w:rFonts w:ascii="Times New Roman" w:hAnsi="Times New Roman" w:cs="Times New Roman"/>
                                <w:sz w:val="21"/>
                                <w:szCs w:val="21"/>
                              </w:rPr>
                              <w:t>___</w:t>
                            </w:r>
                            <w:r w:rsidRPr="00E43658">
                              <w:rPr>
                                <w:rFonts w:ascii="Times New Roman" w:hAnsi="Times New Roman" w:cs="Times New Roman"/>
                                <w:sz w:val="21"/>
                                <w:szCs w:val="21"/>
                              </w:rPr>
                              <w:t xml:space="preserve">____  </w:t>
                            </w:r>
                          </w:p>
                          <w:p w14:paraId="409AF26F" w14:textId="0A279DCB" w:rsidR="00E43658" w:rsidRPr="00267683" w:rsidRDefault="00E43658" w:rsidP="00E43658">
                            <w:pPr>
                              <w:rPr>
                                <w:rFonts w:ascii="Times New Roman" w:hAnsi="Times New Roman" w:cs="Times New Roman"/>
                                <w:sz w:val="21"/>
                                <w:szCs w:val="21"/>
                              </w:rPr>
                            </w:pPr>
                            <w:r w:rsidRPr="00E43658">
                              <w:rPr>
                                <w:rFonts w:ascii="Times New Roman" w:hAnsi="Times New Roman" w:cs="Times New Roman"/>
                                <w:sz w:val="21"/>
                                <w:szCs w:val="21"/>
                              </w:rPr>
                              <w:t>Sèks (Gason/Fi): ____</w:t>
                            </w:r>
                            <w:r>
                              <w:rPr>
                                <w:rFonts w:ascii="Times New Roman" w:hAnsi="Times New Roman" w:cs="Times New Roman"/>
                                <w:sz w:val="21"/>
                                <w:szCs w:val="21"/>
                              </w:rPr>
                              <w:t>______</w:t>
                            </w:r>
                            <w:r w:rsidRPr="00E43658">
                              <w:rPr>
                                <w:rFonts w:ascii="Times New Roman" w:hAnsi="Times New Roman" w:cs="Times New Roman"/>
                                <w:sz w:val="21"/>
                                <w:szCs w:val="21"/>
                              </w:rPr>
                              <w:t>_______ Imèl: _____________</w:t>
                            </w:r>
                            <w:r>
                              <w:rPr>
                                <w:rFonts w:ascii="Times New Roman" w:hAnsi="Times New Roman" w:cs="Times New Roman"/>
                                <w:sz w:val="21"/>
                                <w:szCs w:val="21"/>
                              </w:rPr>
                              <w:t>___</w:t>
                            </w:r>
                            <w:r w:rsidRPr="00E43658">
                              <w:rPr>
                                <w:rFonts w:ascii="Times New Roman" w:hAnsi="Times New Roman" w:cs="Times New Roman"/>
                                <w:sz w:val="21"/>
                                <w:szCs w:val="21"/>
                              </w:rPr>
                              <w:t>_____________ Dat nesans: _____</w:t>
                            </w:r>
                            <w:r>
                              <w:rPr>
                                <w:rFonts w:ascii="Times New Roman" w:hAnsi="Times New Roman" w:cs="Times New Roman"/>
                                <w:sz w:val="21"/>
                                <w:szCs w:val="21"/>
                              </w:rPr>
                              <w:t>_</w:t>
                            </w:r>
                            <w:r w:rsidRPr="00E43658">
                              <w:rPr>
                                <w:rFonts w:ascii="Times New Roman" w:hAnsi="Times New Roman" w:cs="Times New Roman"/>
                                <w:sz w:val="21"/>
                                <w:szCs w:val="21"/>
                              </w:rPr>
                              <w:t>_______</w:t>
                            </w:r>
                            <w:r w:rsidRPr="00267683">
                              <w:rPr>
                                <w:rFonts w:ascii="Times New Roman" w:hAnsi="Times New Roman" w:cs="Times New Roman"/>
                                <w:sz w:val="21"/>
                                <w:szCs w:val="21"/>
                              </w:rPr>
                              <w:t xml:space="preserve"> </w:t>
                            </w:r>
                          </w:p>
                        </w:txbxContent>
                      </wps:txbx>
                      <wps:bodyPr rot="0" vert="horz" wrap="square" lIns="91440" tIns="45720" rIns="91440" bIns="45720" anchor="t" anchorCtr="0">
                        <a:noAutofit/>
                      </wps:bodyPr>
                    </wps:wsp>
                  </a:graphicData>
                </a:graphic>
              </wp:inline>
            </w:drawing>
          </mc:Choice>
          <mc:Fallback>
            <w:pict>
              <v:shape w14:anchorId="5F3E70EC" id="_x0000_s1027" type="#_x0000_t202" style="width:484.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" strokeweight="2.25pt">
                <v:textbox>
                  <w:txbxContent>
                    <w:p w14:paraId="1F02D9C5" w14:textId="17EF49D2" w:rsidR="00E43658" w:rsidRPr="00E43658" w:rsidRDefault="00E43658" w:rsidP="00E43658">
                      <w:pPr>
                        <w:rPr>
                          <w:rFonts w:ascii="Times New Roman" w:hAnsi="Times New Roman" w:cs="Times New Roman"/>
                          <w:sz w:val="21"/>
                          <w:szCs w:val="21"/>
                        </w:rPr>
                      </w:pPr>
                      <w:r w:rsidRPr="00E43658">
                        <w:rPr>
                          <w:rFonts w:ascii="Times New Roman" w:hAnsi="Times New Roman" w:cs="Times New Roman"/>
                          <w:b/>
                          <w:bCs/>
                          <w:sz w:val="21"/>
                          <w:szCs w:val="21"/>
                          <w:u w:val="single"/>
                        </w:rPr>
                        <w:t>Garanti</w:t>
                      </w:r>
                      <w:r w:rsidRPr="00E43658">
                        <w:rPr>
                          <w:rFonts w:ascii="Times New Roman" w:hAnsi="Times New Roman" w:cs="Times New Roman"/>
                          <w:sz w:val="21"/>
                          <w:szCs w:val="21"/>
                        </w:rPr>
                        <w:t xml:space="preserve"> </w:t>
                      </w:r>
                      <w:r>
                        <w:rPr>
                          <w:rFonts w:ascii="Times New Roman" w:hAnsi="Times New Roman" w:cs="Times New Roman"/>
                          <w:sz w:val="21"/>
                          <w:szCs w:val="21"/>
                        </w:rPr>
                        <w:tab/>
                      </w:r>
                      <w:r>
                        <w:rPr>
                          <w:rFonts w:ascii="Times New Roman" w:hAnsi="Times New Roman" w:cs="Times New Roman"/>
                          <w:sz w:val="21"/>
                          <w:szCs w:val="21"/>
                        </w:rPr>
                        <w:tab/>
                      </w:r>
                      <w:r w:rsidRPr="00E43658">
                        <w:rPr>
                          <w:rFonts w:ascii="Times New Roman" w:hAnsi="Times New Roman" w:cs="Times New Roman"/>
                          <w:i/>
                          <w:iCs/>
                          <w:sz w:val="21"/>
                          <w:szCs w:val="21"/>
                        </w:rPr>
                        <w:t xml:space="preserve">           si pasyan an se yon minè, èske ou gen gad legal? _______________________</w:t>
                      </w:r>
                    </w:p>
                    <w:p w14:paraId="1ADED00E" w14:textId="33BEDA1B" w:rsidR="00E43658" w:rsidRPr="00E43658" w:rsidRDefault="00E43658" w:rsidP="00E43658">
                      <w:pPr>
                        <w:rPr>
                          <w:rFonts w:ascii="Times New Roman" w:hAnsi="Times New Roman" w:cs="Times New Roman"/>
                          <w:sz w:val="21"/>
                          <w:szCs w:val="21"/>
                        </w:rPr>
                      </w:pPr>
                      <w:r w:rsidRPr="00E43658">
                        <w:rPr>
                          <w:rFonts w:ascii="Times New Roman" w:hAnsi="Times New Roman" w:cs="Times New Roman"/>
                          <w:sz w:val="21"/>
                          <w:szCs w:val="21"/>
                        </w:rPr>
                        <w:t>Relasyon ak Pasyan (Konjwen/Paran/Tutor/Gadyen Legal/Lòt):</w:t>
                      </w:r>
                      <w:r>
                        <w:rPr>
                          <w:rFonts w:ascii="Times New Roman" w:hAnsi="Times New Roman" w:cs="Times New Roman"/>
                          <w:sz w:val="21"/>
                          <w:szCs w:val="21"/>
                        </w:rPr>
                        <w:t xml:space="preserve"> </w:t>
                      </w:r>
                      <w:r w:rsidRPr="00E43658">
                        <w:rPr>
                          <w:rFonts w:ascii="Times New Roman" w:hAnsi="Times New Roman" w:cs="Times New Roman"/>
                          <w:sz w:val="21"/>
                          <w:szCs w:val="21"/>
                        </w:rPr>
                        <w:t>_________________________</w:t>
                      </w:r>
                      <w:r>
                        <w:rPr>
                          <w:rFonts w:ascii="Times New Roman" w:hAnsi="Times New Roman" w:cs="Times New Roman"/>
                          <w:sz w:val="21"/>
                          <w:szCs w:val="21"/>
                        </w:rPr>
                        <w:t>______</w:t>
                      </w:r>
                      <w:r w:rsidRPr="00E43658">
                        <w:rPr>
                          <w:rFonts w:ascii="Times New Roman" w:hAnsi="Times New Roman" w:cs="Times New Roman"/>
                          <w:sz w:val="21"/>
                          <w:szCs w:val="21"/>
                        </w:rPr>
                        <w:t>______</w:t>
                      </w:r>
                    </w:p>
                    <w:p w14:paraId="6C87D83F" w14:textId="22C3C568" w:rsidR="00E43658" w:rsidRPr="00E43658" w:rsidRDefault="00E43658" w:rsidP="00E43658">
                      <w:pPr>
                        <w:rPr>
                          <w:rFonts w:ascii="Times New Roman" w:hAnsi="Times New Roman" w:cs="Times New Roman"/>
                          <w:sz w:val="21"/>
                          <w:szCs w:val="21"/>
                        </w:rPr>
                      </w:pPr>
                      <w:r w:rsidRPr="00E43658">
                        <w:rPr>
                          <w:rFonts w:ascii="Times New Roman" w:hAnsi="Times New Roman" w:cs="Times New Roman"/>
                          <w:sz w:val="21"/>
                          <w:szCs w:val="21"/>
                        </w:rPr>
                        <w:t>Siyati: __________________</w:t>
                      </w:r>
                      <w:r>
                        <w:rPr>
                          <w:rFonts w:ascii="Times New Roman" w:hAnsi="Times New Roman" w:cs="Times New Roman"/>
                          <w:sz w:val="21"/>
                          <w:szCs w:val="21"/>
                        </w:rPr>
                        <w:t>____</w:t>
                      </w:r>
                      <w:r w:rsidRPr="00E43658">
                        <w:rPr>
                          <w:rFonts w:ascii="Times New Roman" w:hAnsi="Times New Roman" w:cs="Times New Roman"/>
                          <w:sz w:val="21"/>
                          <w:szCs w:val="21"/>
                        </w:rPr>
                        <w:t>________ Non: ______</w:t>
                      </w:r>
                      <w:r>
                        <w:rPr>
                          <w:rFonts w:ascii="Times New Roman" w:hAnsi="Times New Roman" w:cs="Times New Roman"/>
                          <w:sz w:val="21"/>
                          <w:szCs w:val="21"/>
                        </w:rPr>
                        <w:t>_______</w:t>
                      </w:r>
                      <w:r w:rsidRPr="00E43658">
                        <w:rPr>
                          <w:rFonts w:ascii="Times New Roman" w:hAnsi="Times New Roman" w:cs="Times New Roman"/>
                          <w:sz w:val="21"/>
                          <w:szCs w:val="21"/>
                        </w:rPr>
                        <w:t>___________________ MI: _____</w:t>
                      </w:r>
                      <w:r>
                        <w:rPr>
                          <w:rFonts w:ascii="Times New Roman" w:hAnsi="Times New Roman" w:cs="Times New Roman"/>
                          <w:sz w:val="21"/>
                          <w:szCs w:val="21"/>
                        </w:rPr>
                        <w:t>___</w:t>
                      </w:r>
                      <w:r w:rsidRPr="00E43658">
                        <w:rPr>
                          <w:rFonts w:ascii="Times New Roman" w:hAnsi="Times New Roman" w:cs="Times New Roman"/>
                          <w:sz w:val="21"/>
                          <w:szCs w:val="21"/>
                        </w:rPr>
                        <w:t xml:space="preserve">____  </w:t>
                      </w:r>
                    </w:p>
                    <w:p w14:paraId="409AF26F" w14:textId="0A279DCB" w:rsidR="00E43658" w:rsidRPr="00267683" w:rsidRDefault="00E43658" w:rsidP="00E43658">
                      <w:pPr>
                        <w:rPr>
                          <w:rFonts w:ascii="Times New Roman" w:hAnsi="Times New Roman" w:cs="Times New Roman"/>
                          <w:sz w:val="21"/>
                          <w:szCs w:val="21"/>
                        </w:rPr>
                      </w:pPr>
                      <w:r w:rsidRPr="00E43658">
                        <w:rPr>
                          <w:rFonts w:ascii="Times New Roman" w:hAnsi="Times New Roman" w:cs="Times New Roman"/>
                          <w:sz w:val="21"/>
                          <w:szCs w:val="21"/>
                        </w:rPr>
                        <w:t>Sèks (Gason/Fi): ____</w:t>
                      </w:r>
                      <w:r>
                        <w:rPr>
                          <w:rFonts w:ascii="Times New Roman" w:hAnsi="Times New Roman" w:cs="Times New Roman"/>
                          <w:sz w:val="21"/>
                          <w:szCs w:val="21"/>
                        </w:rPr>
                        <w:t>______</w:t>
                      </w:r>
                      <w:r w:rsidRPr="00E43658">
                        <w:rPr>
                          <w:rFonts w:ascii="Times New Roman" w:hAnsi="Times New Roman" w:cs="Times New Roman"/>
                          <w:sz w:val="21"/>
                          <w:szCs w:val="21"/>
                        </w:rPr>
                        <w:t>_______ Imèl: _____________</w:t>
                      </w:r>
                      <w:r>
                        <w:rPr>
                          <w:rFonts w:ascii="Times New Roman" w:hAnsi="Times New Roman" w:cs="Times New Roman"/>
                          <w:sz w:val="21"/>
                          <w:szCs w:val="21"/>
                        </w:rPr>
                        <w:t>___</w:t>
                      </w:r>
                      <w:r w:rsidRPr="00E43658">
                        <w:rPr>
                          <w:rFonts w:ascii="Times New Roman" w:hAnsi="Times New Roman" w:cs="Times New Roman"/>
                          <w:sz w:val="21"/>
                          <w:szCs w:val="21"/>
                        </w:rPr>
                        <w:t>_____________ Dat nesans: _____</w:t>
                      </w:r>
                      <w:r>
                        <w:rPr>
                          <w:rFonts w:ascii="Times New Roman" w:hAnsi="Times New Roman" w:cs="Times New Roman"/>
                          <w:sz w:val="21"/>
                          <w:szCs w:val="21"/>
                        </w:rPr>
                        <w:t>_</w:t>
                      </w:r>
                      <w:r w:rsidRPr="00E43658">
                        <w:rPr>
                          <w:rFonts w:ascii="Times New Roman" w:hAnsi="Times New Roman" w:cs="Times New Roman"/>
                          <w:sz w:val="21"/>
                          <w:szCs w:val="21"/>
                        </w:rPr>
                        <w:t>_______</w:t>
                      </w:r>
                      <w:r w:rsidRPr="00267683">
                        <w:rPr>
                          <w:rFonts w:ascii="Times New Roman" w:hAnsi="Times New Roman" w:cs="Times New Roman"/>
                          <w:sz w:val="21"/>
                          <w:szCs w:val="21"/>
                        </w:rPr>
                        <w:t xml:space="preserve"> </w:t>
                      </w:r>
                    </w:p>
                  </w:txbxContent>
                </v:textbox>
                <w10:anchorlock/>
              </v:shape>
            </w:pict>
          </mc:Fallback>
        </mc:AlternateContent>
      </w:r>
    </w:p>
    <w:p w14:paraId="48672ED9" w14:textId="77777777" w:rsidR="00F16433" w:rsidRPr="0037121C" w:rsidRDefault="00F16433" w:rsidP="00F16433">
      <w:pPr>
        <w:ind w:hanging="450"/>
        <w:rPr>
          <w:b/>
          <w:bCs/>
          <w:sz w:val="21"/>
          <w:szCs w:val="21"/>
          <w:u w:val="single"/>
        </w:rPr>
      </w:pPr>
      <w:r w:rsidRPr="0037121C">
        <w:rPr>
          <w:rFonts w:ascii="Times New Roman" w:hAnsi="Times New Roman" w:cs="Times New Roman"/>
          <w:noProof/>
          <w:sz w:val="21"/>
          <w:szCs w:val="21"/>
        </w:rPr>
        <mc:AlternateContent>
          <mc:Choice Requires="wps">
            <w:drawing>
              <wp:anchor distT="0" distB="0" distL="114300" distR="114300" simplePos="0" relativeHeight="251644928" behindDoc="0" locked="0" layoutInCell="1" allowOverlap="1" wp14:anchorId="7272A48E" wp14:editId="2A443ABD">
                <wp:simplePos x="0" y="0"/>
                <wp:positionH relativeFrom="column">
                  <wp:posOffset>3352800</wp:posOffset>
                </wp:positionH>
                <wp:positionV relativeFrom="paragraph">
                  <wp:posOffset>1021080</wp:posOffset>
                </wp:positionV>
                <wp:extent cx="2511425" cy="1419225"/>
                <wp:effectExtent l="19050" t="19050" r="22225" b="28575"/>
                <wp:wrapSquare wrapText="bothSides"/>
                <wp:docPr id="643837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1419225"/>
                        </a:xfrm>
                        <a:prstGeom prst="rect">
                          <a:avLst/>
                        </a:prstGeom>
                        <a:solidFill>
                          <a:srgbClr val="FFFFFF"/>
                        </a:solidFill>
                        <a:ln w="28575">
                          <a:solidFill>
                            <a:srgbClr val="000000"/>
                          </a:solidFill>
                          <a:miter lim="800000"/>
                          <a:headEnd/>
                          <a:tailEnd/>
                        </a:ln>
                      </wps:spPr>
                      <wps:txbx>
                        <w:txbxContent>
                          <w:p w14:paraId="3AA6EBB3" w14:textId="7FD989F6" w:rsidR="00E43658" w:rsidRDefault="00E43658" w:rsidP="00E43658">
                            <w:pPr>
                              <w:spacing w:after="0" w:line="369" w:lineRule="auto"/>
                              <w:ind w:left="288"/>
                            </w:pPr>
                            <w:r w:rsidRPr="00E43658">
                              <w:rPr>
                                <w:b/>
                                <w:bCs/>
                                <w:u w:val="single"/>
                              </w:rPr>
                              <w:t>Opsyon Peman:</w:t>
                            </w:r>
                            <w:r>
                              <w:br/>
                              <w:t xml:space="preserve">( ) Kat Kredi/Debit   </w:t>
                            </w:r>
                          </w:p>
                          <w:p w14:paraId="7B22C481" w14:textId="77777777" w:rsidR="00E43658" w:rsidRDefault="00E43658" w:rsidP="00E43658">
                            <w:pPr>
                              <w:spacing w:after="0" w:line="369" w:lineRule="auto"/>
                              <w:ind w:left="288"/>
                            </w:pPr>
                            <w:r>
                              <w:t xml:space="preserve">( ) Lajan Kach/Chèk   </w:t>
                            </w:r>
                          </w:p>
                          <w:p w14:paraId="4EBE142E" w14:textId="30AD159C" w:rsidR="00E43658" w:rsidRPr="00E43658" w:rsidRDefault="00E43658" w:rsidP="00E43658">
                            <w:pPr>
                              <w:spacing w:after="0" w:line="369" w:lineRule="auto"/>
                              <w:ind w:left="288"/>
                              <w:rPr>
                                <w:rFonts w:ascii="Times New Roman" w:hAnsi="Times New Roman" w:cs="Times New Roman"/>
                              </w:rPr>
                            </w:pPr>
                            <w:r>
                              <w:t>( ) Lòt: ______________</w:t>
                            </w:r>
                            <w:r>
                              <w:br/>
                            </w:r>
                            <w:r w:rsidRPr="00682CF0">
                              <w:rPr>
                                <w:rFonts w:ascii="Times New Roman" w:hAnsi="Times New Roman" w:cs="Times New Roman"/>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2A48E" id="_x0000_s1028" type="#_x0000_t202" style="position:absolute;margin-left:264pt;margin-top:80.4pt;width:197.75pt;height:11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" strokeweight="2.25pt">
                <v:textbox>
                  <w:txbxContent>
                    <w:p w14:paraId="3AA6EBB3" w14:textId="7FD989F6" w:rsidR="00E43658" w:rsidRDefault="00E43658" w:rsidP="00E43658">
                      <w:pPr>
                        <w:spacing w:after="0" w:line="369" w:lineRule="auto"/>
                        <w:ind w:left="288"/>
                      </w:pPr>
                      <w:r w:rsidRPr="00E43658">
                        <w:rPr>
                          <w:b/>
                          <w:bCs/>
                          <w:u w:val="single"/>
                        </w:rPr>
                        <w:t>Opsyon Peman:</w:t>
                      </w:r>
                      <w:r>
                        <w:br/>
                        <w:t xml:space="preserve">( ) Kat Kredi/Debit   </w:t>
                      </w:r>
                    </w:p>
                    <w:p w14:paraId="7B22C481" w14:textId="77777777" w:rsidR="00E43658" w:rsidRDefault="00E43658" w:rsidP="00E43658">
                      <w:pPr>
                        <w:spacing w:after="0" w:line="369" w:lineRule="auto"/>
                        <w:ind w:left="288"/>
                      </w:pPr>
                      <w:r>
                        <w:t xml:space="preserve">( ) Lajan Kach/Chèk   </w:t>
                      </w:r>
                    </w:p>
                    <w:p w14:paraId="4EBE142E" w14:textId="30AD159C" w:rsidR="00E43658" w:rsidRPr="00E43658" w:rsidRDefault="00E43658" w:rsidP="00E43658">
                      <w:pPr>
                        <w:spacing w:after="0" w:line="369" w:lineRule="auto"/>
                        <w:ind w:left="288"/>
                        <w:rPr>
                          <w:rFonts w:ascii="Times New Roman" w:hAnsi="Times New Roman" w:cs="Times New Roman"/>
                        </w:rPr>
                      </w:pPr>
                      <w:r>
                        <w:t>( ) Lòt: ______________</w:t>
                      </w:r>
                      <w:r>
                        <w:br/>
                      </w:r>
                      <w:r w:rsidRPr="00682CF0">
                        <w:rPr>
                          <w:rFonts w:ascii="Times New Roman" w:hAnsi="Times New Roman" w:cs="Times New Roman"/>
                          <w:sz w:val="21"/>
                          <w:szCs w:val="21"/>
                        </w:rPr>
                        <w:t xml:space="preserve"> </w:t>
                      </w:r>
                    </w:p>
                  </w:txbxContent>
                </v:textbox>
                <w10:wrap type="square"/>
              </v:shape>
            </w:pict>
          </mc:Fallback>
        </mc:AlternateContent>
      </w:r>
      <w:r w:rsidRPr="0037121C">
        <w:rPr>
          <w:rFonts w:ascii="Times New Roman" w:hAnsi="Times New Roman" w:cs="Times New Roman"/>
          <w:noProof/>
          <w:sz w:val="21"/>
          <w:szCs w:val="21"/>
        </w:rPr>
        <mc:AlternateContent>
          <mc:Choice Requires="wps">
            <w:drawing>
              <wp:anchor distT="0" distB="0" distL="114300" distR="114300" simplePos="0" relativeHeight="251657216" behindDoc="0" locked="0" layoutInCell="1" allowOverlap="1" wp14:anchorId="12403FD1" wp14:editId="0CB77110">
                <wp:simplePos x="0" y="0"/>
                <wp:positionH relativeFrom="margin">
                  <wp:posOffset>-257175</wp:posOffset>
                </wp:positionH>
                <wp:positionV relativeFrom="paragraph">
                  <wp:posOffset>1021080</wp:posOffset>
                </wp:positionV>
                <wp:extent cx="3562350" cy="1419225"/>
                <wp:effectExtent l="19050" t="19050" r="19050" b="28575"/>
                <wp:wrapThrough wrapText="bothSides">
                  <wp:wrapPolygon edited="0">
                    <wp:start x="-116" y="-290"/>
                    <wp:lineTo x="-116" y="21745"/>
                    <wp:lineTo x="21600" y="21745"/>
                    <wp:lineTo x="21600" y="-290"/>
                    <wp:lineTo x="-116" y="-290"/>
                  </wp:wrapPolygon>
                </wp:wrapThrough>
                <wp:docPr id="1232753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19225"/>
                        </a:xfrm>
                        <a:prstGeom prst="rect">
                          <a:avLst/>
                        </a:prstGeom>
                        <a:solidFill>
                          <a:srgbClr val="FFFFFF"/>
                        </a:solidFill>
                        <a:ln w="28575">
                          <a:solidFill>
                            <a:srgbClr val="000000"/>
                          </a:solidFill>
                          <a:miter lim="800000"/>
                          <a:headEnd/>
                          <a:tailEnd/>
                        </a:ln>
                      </wps:spPr>
                      <wps:txbx>
                        <w:txbxContent>
                          <w:p w14:paraId="2D5C5EBD" w14:textId="53692636" w:rsidR="00F16433" w:rsidRDefault="00E43658" w:rsidP="00E43658">
                            <w:pPr>
                              <w:spacing w:after="0" w:line="369" w:lineRule="auto"/>
                            </w:pPr>
                            <w:r w:rsidRPr="00E43658">
                              <w:rPr>
                                <w:b/>
                                <w:bCs/>
                                <w:u w:val="single"/>
                              </w:rPr>
                              <w:t>Kijan ou te jwenn nou?</w:t>
                            </w:r>
                            <w:r>
                              <w:br/>
                              <w:t xml:space="preserve">( ) Entènèt   </w:t>
                            </w:r>
                            <w:r w:rsidR="00F16433">
                              <w:tab/>
                              <w:t xml:space="preserve">       </w:t>
                            </w:r>
                            <w:r>
                              <w:t xml:space="preserve">( ) Facebook   </w:t>
                            </w:r>
                            <w:r w:rsidR="00F16433">
                              <w:t xml:space="preserve">     </w:t>
                            </w:r>
                            <w:r>
                              <w:t xml:space="preserve">( ) Flayè/Pòs  </w:t>
                            </w:r>
                            <w:r>
                              <w:br/>
                              <w:t xml:space="preserve">( ) Jounal     </w:t>
                            </w:r>
                            <w:r w:rsidR="00F16433">
                              <w:tab/>
                            </w:r>
                            <w:r>
                              <w:t xml:space="preserve"> </w:t>
                            </w:r>
                            <w:r w:rsidR="00F16433">
                              <w:t xml:space="preserve">      </w:t>
                            </w:r>
                            <w:r>
                              <w:t xml:space="preserve">( ) Yelp            </w:t>
                            </w:r>
                            <w:r w:rsidR="00F16433">
                              <w:t xml:space="preserve">     </w:t>
                            </w:r>
                            <w:r>
                              <w:t xml:space="preserve"> ( ) Evènman  </w:t>
                            </w:r>
                            <w:r>
                              <w:br/>
                              <w:t xml:space="preserve">( ) Fanmi/Zanmi   </w:t>
                            </w:r>
                            <w:r w:rsidR="00F16433">
                              <w:t xml:space="preserve">  </w:t>
                            </w:r>
                            <w:r>
                              <w:t xml:space="preserve">( ) Plan Asirans  ( ) Televizyon   </w:t>
                            </w:r>
                          </w:p>
                          <w:p w14:paraId="0284E788" w14:textId="43697E81" w:rsidR="00E43658" w:rsidRPr="00CB4CDD" w:rsidRDefault="00E43658" w:rsidP="00E43658">
                            <w:pPr>
                              <w:spacing w:after="0" w:line="369" w:lineRule="auto"/>
                              <w:rPr>
                                <w:rFonts w:ascii="Times New Roman" w:hAnsi="Times New Roman" w:cs="Times New Roman"/>
                                <w:color w:val="000000"/>
                                <w:sz w:val="21"/>
                                <w:szCs w:val="21"/>
                              </w:rPr>
                            </w:pPr>
                            <w:r>
                              <w:t xml:space="preserve">( ) Siy/Balon Deyò </w:t>
                            </w:r>
                            <w:r w:rsidR="00F16433">
                              <w:t xml:space="preserve"> </w:t>
                            </w:r>
                            <w:r>
                              <w:t xml:space="preserve">( ) Lòt: ______________    </w:t>
                            </w:r>
                            <w:r w:rsidRPr="00682CF0">
                              <w:rPr>
                                <w:rFonts w:ascii="Times New Roman" w:hAnsi="Times New Roman" w:cs="Times New Roman"/>
                                <w:color w:val="000000"/>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03FD1" id="_x0000_s1029" type="#_x0000_t202" style="position:absolute;margin-left:-20.25pt;margin-top:80.4pt;width:280.5pt;height:11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" strokeweight="2.25pt">
                <v:textbox>
                  <w:txbxContent>
                    <w:p w14:paraId="2D5C5EBD" w14:textId="53692636" w:rsidR="00F16433" w:rsidRDefault="00E43658" w:rsidP="00E43658">
                      <w:pPr>
                        <w:spacing w:after="0" w:line="369" w:lineRule="auto"/>
                      </w:pPr>
                      <w:r w:rsidRPr="00E43658">
                        <w:rPr>
                          <w:b/>
                          <w:bCs/>
                          <w:u w:val="single"/>
                        </w:rPr>
                        <w:t>Kijan ou te jwenn nou?</w:t>
                      </w:r>
                      <w:r>
                        <w:br/>
                        <w:t xml:space="preserve">( ) Entènèt   </w:t>
                      </w:r>
                      <w:r w:rsidR="00F16433">
                        <w:tab/>
                        <w:t xml:space="preserve">       </w:t>
                      </w:r>
                      <w:r>
                        <w:t xml:space="preserve">( ) Facebook   </w:t>
                      </w:r>
                      <w:r w:rsidR="00F16433">
                        <w:t xml:space="preserve">     </w:t>
                      </w:r>
                      <w:r>
                        <w:t xml:space="preserve">( ) Flayè/Pòs  </w:t>
                      </w:r>
                      <w:r>
                        <w:br/>
                        <w:t xml:space="preserve">( ) Jounal     </w:t>
                      </w:r>
                      <w:r w:rsidR="00F16433">
                        <w:tab/>
                      </w:r>
                      <w:r>
                        <w:t xml:space="preserve"> </w:t>
                      </w:r>
                      <w:r w:rsidR="00F16433">
                        <w:t xml:space="preserve">      </w:t>
                      </w:r>
                      <w:r>
                        <w:t xml:space="preserve">( ) Yelp            </w:t>
                      </w:r>
                      <w:r w:rsidR="00F16433">
                        <w:t xml:space="preserve">     </w:t>
                      </w:r>
                      <w:r>
                        <w:t xml:space="preserve"> ( ) Evènman  </w:t>
                      </w:r>
                      <w:r>
                        <w:br/>
                        <w:t xml:space="preserve">( ) Fanmi/Zanmi   </w:t>
                      </w:r>
                      <w:r w:rsidR="00F16433">
                        <w:t xml:space="preserve">  </w:t>
                      </w:r>
                      <w:r>
                        <w:t xml:space="preserve">( ) Plan Asirans  ( ) Televizyon   </w:t>
                      </w:r>
                    </w:p>
                    <w:p w14:paraId="0284E788" w14:textId="43697E81" w:rsidR="00E43658" w:rsidRPr="00CB4CDD" w:rsidRDefault="00E43658" w:rsidP="00E43658">
                      <w:pPr>
                        <w:spacing w:after="0" w:line="369" w:lineRule="auto"/>
                        <w:rPr>
                          <w:rFonts w:ascii="Times New Roman" w:hAnsi="Times New Roman" w:cs="Times New Roman"/>
                          <w:color w:val="000000"/>
                          <w:sz w:val="21"/>
                          <w:szCs w:val="21"/>
                        </w:rPr>
                      </w:pPr>
                      <w:r>
                        <w:t xml:space="preserve">( ) Siy/Balon Deyò </w:t>
                      </w:r>
                      <w:r w:rsidR="00F16433">
                        <w:t xml:space="preserve"> </w:t>
                      </w:r>
                      <w:r>
                        <w:t xml:space="preserve">( ) Lòt: ______________    </w:t>
                      </w:r>
                      <w:r w:rsidRPr="00682CF0">
                        <w:rPr>
                          <w:rFonts w:ascii="Times New Roman" w:hAnsi="Times New Roman" w:cs="Times New Roman"/>
                          <w:color w:val="000000"/>
                          <w:sz w:val="21"/>
                          <w:szCs w:val="21"/>
                        </w:rPr>
                        <w:t xml:space="preserve"> </w:t>
                      </w:r>
                    </w:p>
                  </w:txbxContent>
                </v:textbox>
                <w10:wrap type="through" anchorx="margin"/>
              </v:shape>
            </w:pict>
          </mc:Fallback>
        </mc:AlternateContent>
      </w:r>
      <w:r w:rsidR="00E43658" w:rsidRPr="0037121C">
        <w:rPr>
          <w:rFonts w:ascii="Times New Roman" w:hAnsi="Times New Roman" w:cs="Times New Roman"/>
          <w:noProof/>
          <w:sz w:val="21"/>
          <w:szCs w:val="21"/>
        </w:rPr>
        <mc:AlternateContent>
          <mc:Choice Requires="wps">
            <w:drawing>
              <wp:inline distT="0" distB="0" distL="0" distR="0" wp14:anchorId="37F66BA5" wp14:editId="71166493">
                <wp:extent cx="6143625" cy="914400"/>
                <wp:effectExtent l="19050" t="19050" r="28575" b="19050"/>
                <wp:docPr id="1405995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914400"/>
                        </a:xfrm>
                        <a:prstGeom prst="rect">
                          <a:avLst/>
                        </a:prstGeom>
                        <a:solidFill>
                          <a:srgbClr val="FFFFFF"/>
                        </a:solidFill>
                        <a:ln w="28575">
                          <a:solidFill>
                            <a:srgbClr val="000000"/>
                          </a:solidFill>
                          <a:miter lim="800000"/>
                          <a:headEnd/>
                          <a:tailEnd/>
                        </a:ln>
                      </wps:spPr>
                      <wps:txbx>
                        <w:txbxContent>
                          <w:p w14:paraId="2081728F" w14:textId="538E73A2" w:rsidR="00E43658" w:rsidRPr="00E43658" w:rsidRDefault="00E43658" w:rsidP="00E43658">
                            <w:pPr>
                              <w:spacing w:after="0" w:line="240" w:lineRule="auto"/>
                              <w:rPr>
                                <w:rFonts w:ascii="Times New Roman" w:hAnsi="Times New Roman" w:cs="Times New Roman"/>
                                <w:b/>
                                <w:bCs/>
                                <w:sz w:val="21"/>
                                <w:szCs w:val="21"/>
                                <w:u w:val="single"/>
                              </w:rPr>
                            </w:pPr>
                            <w:r w:rsidRPr="00E43658">
                              <w:rPr>
                                <w:rFonts w:ascii="Times New Roman" w:hAnsi="Times New Roman" w:cs="Times New Roman"/>
                                <w:b/>
                                <w:bCs/>
                                <w:sz w:val="21"/>
                                <w:szCs w:val="21"/>
                                <w:u w:val="single"/>
                              </w:rPr>
                              <w:t xml:space="preserve">Kontak </w:t>
                            </w:r>
                            <w:r w:rsidRPr="00E43658">
                              <w:rPr>
                                <w:rFonts w:ascii="Times New Roman" w:hAnsi="Times New Roman" w:cs="Times New Roman"/>
                                <w:b/>
                                <w:bCs/>
                                <w:sz w:val="21"/>
                                <w:szCs w:val="21"/>
                              </w:rPr>
                              <w:t>Ijans</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proofErr w:type="gramStart"/>
                            <w:r w:rsidRPr="00E43658">
                              <w:rPr>
                                <w:rFonts w:ascii="Times New Roman" w:hAnsi="Times New Roman" w:cs="Times New Roman"/>
                                <w:sz w:val="21"/>
                                <w:szCs w:val="21"/>
                              </w:rPr>
                              <w:t>an</w:t>
                            </w:r>
                            <w:proofErr w:type="gramEnd"/>
                            <w:r w:rsidRPr="00E43658">
                              <w:rPr>
                                <w:rFonts w:ascii="Times New Roman" w:hAnsi="Times New Roman" w:cs="Times New Roman"/>
                                <w:sz w:val="21"/>
                                <w:szCs w:val="21"/>
                              </w:rPr>
                              <w:t xml:space="preserve"> ka ijans tanpri bay enfòmasyon sa yo: </w:t>
                            </w:r>
                          </w:p>
                          <w:p w14:paraId="2114A341" w14:textId="77777777" w:rsidR="00E43658" w:rsidRPr="00E43658" w:rsidRDefault="00E43658" w:rsidP="00E43658">
                            <w:pPr>
                              <w:spacing w:after="0" w:line="240" w:lineRule="auto"/>
                              <w:rPr>
                                <w:rFonts w:ascii="Times New Roman" w:hAnsi="Times New Roman" w:cs="Times New Roman"/>
                                <w:sz w:val="21"/>
                                <w:szCs w:val="21"/>
                              </w:rPr>
                            </w:pPr>
                            <w:r w:rsidRPr="00E43658">
                              <w:rPr>
                                <w:rFonts w:ascii="Times New Roman" w:hAnsi="Times New Roman" w:cs="Times New Roman"/>
                                <w:sz w:val="21"/>
                                <w:szCs w:val="21"/>
                              </w:rPr>
                              <w:t xml:space="preserve">  </w:t>
                            </w:r>
                          </w:p>
                          <w:p w14:paraId="2FC7BD25" w14:textId="0FB3694C" w:rsidR="00E43658" w:rsidRDefault="00E43658" w:rsidP="00E43658">
                            <w:pPr>
                              <w:spacing w:after="0" w:line="240" w:lineRule="auto"/>
                              <w:rPr>
                                <w:rFonts w:ascii="Times New Roman" w:hAnsi="Times New Roman" w:cs="Times New Roman"/>
                                <w:sz w:val="21"/>
                                <w:szCs w:val="21"/>
                              </w:rPr>
                            </w:pPr>
                            <w:r w:rsidRPr="00E43658">
                              <w:rPr>
                                <w:rFonts w:ascii="Times New Roman" w:hAnsi="Times New Roman" w:cs="Times New Roman"/>
                                <w:sz w:val="21"/>
                                <w:szCs w:val="21"/>
                              </w:rPr>
                              <w:t>Non: ________________________________________</w:t>
                            </w:r>
                            <w:r>
                              <w:rPr>
                                <w:rFonts w:ascii="Times New Roman" w:hAnsi="Times New Roman" w:cs="Times New Roman"/>
                                <w:sz w:val="21"/>
                                <w:szCs w:val="21"/>
                              </w:rPr>
                              <w:t>______</w:t>
                            </w:r>
                            <w:r w:rsidRPr="00E43658">
                              <w:rPr>
                                <w:rFonts w:ascii="Times New Roman" w:hAnsi="Times New Roman" w:cs="Times New Roman"/>
                                <w:sz w:val="21"/>
                                <w:szCs w:val="21"/>
                              </w:rPr>
                              <w:t xml:space="preserve">____ Relasyon: _________________________ </w:t>
                            </w:r>
                          </w:p>
                          <w:p w14:paraId="29431FA3" w14:textId="77777777" w:rsidR="00E43658" w:rsidRPr="00E43658" w:rsidRDefault="00E43658" w:rsidP="00E43658">
                            <w:pPr>
                              <w:spacing w:after="0" w:line="240" w:lineRule="auto"/>
                              <w:rPr>
                                <w:rFonts w:ascii="Times New Roman" w:hAnsi="Times New Roman" w:cs="Times New Roman"/>
                                <w:sz w:val="21"/>
                                <w:szCs w:val="21"/>
                              </w:rPr>
                            </w:pPr>
                          </w:p>
                          <w:p w14:paraId="0EAB8F02" w14:textId="18101045" w:rsidR="00E43658" w:rsidRPr="00267683" w:rsidRDefault="00E43658" w:rsidP="00E43658">
                            <w:pPr>
                              <w:spacing w:after="0" w:line="240" w:lineRule="auto"/>
                              <w:rPr>
                                <w:rFonts w:ascii="Times New Roman" w:hAnsi="Times New Roman" w:cs="Times New Roman"/>
                                <w:sz w:val="21"/>
                                <w:szCs w:val="21"/>
                              </w:rPr>
                            </w:pPr>
                            <w:r w:rsidRPr="00E43658">
                              <w:rPr>
                                <w:rFonts w:ascii="Times New Roman" w:hAnsi="Times New Roman" w:cs="Times New Roman"/>
                                <w:sz w:val="21"/>
                                <w:szCs w:val="21"/>
                              </w:rPr>
                              <w:t>Telefòn Travay: _______________________________ Lakay/Telefòn mobil: __</w:t>
                            </w:r>
                            <w:r>
                              <w:rPr>
                                <w:rFonts w:ascii="Times New Roman" w:hAnsi="Times New Roman" w:cs="Times New Roman"/>
                                <w:sz w:val="21"/>
                                <w:szCs w:val="21"/>
                              </w:rPr>
                              <w:t>_</w:t>
                            </w:r>
                            <w:r w:rsidRPr="00E43658">
                              <w:rPr>
                                <w:rFonts w:ascii="Times New Roman" w:hAnsi="Times New Roman" w:cs="Times New Roman"/>
                                <w:sz w:val="21"/>
                                <w:szCs w:val="21"/>
                              </w:rPr>
                              <w:t>_______________________</w:t>
                            </w:r>
                          </w:p>
                        </w:txbxContent>
                      </wps:txbx>
                      <wps:bodyPr rot="0" vert="horz" wrap="square" lIns="91440" tIns="45720" rIns="91440" bIns="45720" anchor="t" anchorCtr="0">
                        <a:noAutofit/>
                      </wps:bodyPr>
                    </wps:wsp>
                  </a:graphicData>
                </a:graphic>
              </wp:inline>
            </w:drawing>
          </mc:Choice>
          <mc:Fallback>
            <w:pict>
              <v:shape w14:anchorId="37F66BA5" id="_x0000_s1030" type="#_x0000_t202" style="width:483.7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EbFQIAACcEAAAOAAAAZHJzL2Uyb0RvYy54bWysk82O0zAQx+9IvIPlO01a2m6J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" strokeweight="2.25pt">
                <v:textbox>
                  <w:txbxContent>
                    <w:p w14:paraId="2081728F" w14:textId="538E73A2" w:rsidR="00E43658" w:rsidRPr="00E43658" w:rsidRDefault="00E43658" w:rsidP="00E43658">
                      <w:pPr>
                        <w:spacing w:after="0" w:line="240" w:lineRule="auto"/>
                        <w:rPr>
                          <w:rFonts w:ascii="Times New Roman" w:hAnsi="Times New Roman" w:cs="Times New Roman"/>
                          <w:b/>
                          <w:bCs/>
                          <w:sz w:val="21"/>
                          <w:szCs w:val="21"/>
                          <w:u w:val="single"/>
                        </w:rPr>
                      </w:pPr>
                      <w:r w:rsidRPr="00E43658">
                        <w:rPr>
                          <w:rFonts w:ascii="Times New Roman" w:hAnsi="Times New Roman" w:cs="Times New Roman"/>
                          <w:b/>
                          <w:bCs/>
                          <w:sz w:val="21"/>
                          <w:szCs w:val="21"/>
                          <w:u w:val="single"/>
                        </w:rPr>
                        <w:t xml:space="preserve">Kontak </w:t>
                      </w:r>
                      <w:r w:rsidRPr="00E43658">
                        <w:rPr>
                          <w:rFonts w:ascii="Times New Roman" w:hAnsi="Times New Roman" w:cs="Times New Roman"/>
                          <w:b/>
                          <w:bCs/>
                          <w:sz w:val="21"/>
                          <w:szCs w:val="21"/>
                        </w:rPr>
                        <w:t>Ijans</w:t>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r>
                        <w:rPr>
                          <w:rFonts w:ascii="Times New Roman" w:hAnsi="Times New Roman" w:cs="Times New Roman"/>
                          <w:b/>
                          <w:bCs/>
                          <w:sz w:val="21"/>
                          <w:szCs w:val="21"/>
                        </w:rPr>
                        <w:tab/>
                      </w:r>
                      <w:proofErr w:type="gramStart"/>
                      <w:r w:rsidRPr="00E43658">
                        <w:rPr>
                          <w:rFonts w:ascii="Times New Roman" w:hAnsi="Times New Roman" w:cs="Times New Roman"/>
                          <w:sz w:val="21"/>
                          <w:szCs w:val="21"/>
                        </w:rPr>
                        <w:t>an</w:t>
                      </w:r>
                      <w:proofErr w:type="gramEnd"/>
                      <w:r w:rsidRPr="00E43658">
                        <w:rPr>
                          <w:rFonts w:ascii="Times New Roman" w:hAnsi="Times New Roman" w:cs="Times New Roman"/>
                          <w:sz w:val="21"/>
                          <w:szCs w:val="21"/>
                        </w:rPr>
                        <w:t xml:space="preserve"> ka ijans tanpri bay enfòmasyon sa yo: </w:t>
                      </w:r>
                    </w:p>
                    <w:p w14:paraId="2114A341" w14:textId="77777777" w:rsidR="00E43658" w:rsidRPr="00E43658" w:rsidRDefault="00E43658" w:rsidP="00E43658">
                      <w:pPr>
                        <w:spacing w:after="0" w:line="240" w:lineRule="auto"/>
                        <w:rPr>
                          <w:rFonts w:ascii="Times New Roman" w:hAnsi="Times New Roman" w:cs="Times New Roman"/>
                          <w:sz w:val="21"/>
                          <w:szCs w:val="21"/>
                        </w:rPr>
                      </w:pPr>
                      <w:r w:rsidRPr="00E43658">
                        <w:rPr>
                          <w:rFonts w:ascii="Times New Roman" w:hAnsi="Times New Roman" w:cs="Times New Roman"/>
                          <w:sz w:val="21"/>
                          <w:szCs w:val="21"/>
                        </w:rPr>
                        <w:t xml:space="preserve">  </w:t>
                      </w:r>
                    </w:p>
                    <w:p w14:paraId="2FC7BD25" w14:textId="0FB3694C" w:rsidR="00E43658" w:rsidRDefault="00E43658" w:rsidP="00E43658">
                      <w:pPr>
                        <w:spacing w:after="0" w:line="240" w:lineRule="auto"/>
                        <w:rPr>
                          <w:rFonts w:ascii="Times New Roman" w:hAnsi="Times New Roman" w:cs="Times New Roman"/>
                          <w:sz w:val="21"/>
                          <w:szCs w:val="21"/>
                        </w:rPr>
                      </w:pPr>
                      <w:r w:rsidRPr="00E43658">
                        <w:rPr>
                          <w:rFonts w:ascii="Times New Roman" w:hAnsi="Times New Roman" w:cs="Times New Roman"/>
                          <w:sz w:val="21"/>
                          <w:szCs w:val="21"/>
                        </w:rPr>
                        <w:t>Non: ________________________________________</w:t>
                      </w:r>
                      <w:r>
                        <w:rPr>
                          <w:rFonts w:ascii="Times New Roman" w:hAnsi="Times New Roman" w:cs="Times New Roman"/>
                          <w:sz w:val="21"/>
                          <w:szCs w:val="21"/>
                        </w:rPr>
                        <w:t>______</w:t>
                      </w:r>
                      <w:r w:rsidRPr="00E43658">
                        <w:rPr>
                          <w:rFonts w:ascii="Times New Roman" w:hAnsi="Times New Roman" w:cs="Times New Roman"/>
                          <w:sz w:val="21"/>
                          <w:szCs w:val="21"/>
                        </w:rPr>
                        <w:t xml:space="preserve">____ Relasyon: _________________________ </w:t>
                      </w:r>
                    </w:p>
                    <w:p w14:paraId="29431FA3" w14:textId="77777777" w:rsidR="00E43658" w:rsidRPr="00E43658" w:rsidRDefault="00E43658" w:rsidP="00E43658">
                      <w:pPr>
                        <w:spacing w:after="0" w:line="240" w:lineRule="auto"/>
                        <w:rPr>
                          <w:rFonts w:ascii="Times New Roman" w:hAnsi="Times New Roman" w:cs="Times New Roman"/>
                          <w:sz w:val="21"/>
                          <w:szCs w:val="21"/>
                        </w:rPr>
                      </w:pPr>
                    </w:p>
                    <w:p w14:paraId="0EAB8F02" w14:textId="18101045" w:rsidR="00E43658" w:rsidRPr="00267683" w:rsidRDefault="00E43658" w:rsidP="00E43658">
                      <w:pPr>
                        <w:spacing w:after="0" w:line="240" w:lineRule="auto"/>
                        <w:rPr>
                          <w:rFonts w:ascii="Times New Roman" w:hAnsi="Times New Roman" w:cs="Times New Roman"/>
                          <w:sz w:val="21"/>
                          <w:szCs w:val="21"/>
                        </w:rPr>
                      </w:pPr>
                      <w:r w:rsidRPr="00E43658">
                        <w:rPr>
                          <w:rFonts w:ascii="Times New Roman" w:hAnsi="Times New Roman" w:cs="Times New Roman"/>
                          <w:sz w:val="21"/>
                          <w:szCs w:val="21"/>
                        </w:rPr>
                        <w:t>Telefòn Travay: _______________________________ Lakay/Telefòn mobil: __</w:t>
                      </w:r>
                      <w:r>
                        <w:rPr>
                          <w:rFonts w:ascii="Times New Roman" w:hAnsi="Times New Roman" w:cs="Times New Roman"/>
                          <w:sz w:val="21"/>
                          <w:szCs w:val="21"/>
                        </w:rPr>
                        <w:t>_</w:t>
                      </w:r>
                      <w:r w:rsidRPr="00E43658">
                        <w:rPr>
                          <w:rFonts w:ascii="Times New Roman" w:hAnsi="Times New Roman" w:cs="Times New Roman"/>
                          <w:sz w:val="21"/>
                          <w:szCs w:val="21"/>
                        </w:rPr>
                        <w:t>_______________________</w:t>
                      </w:r>
                    </w:p>
                  </w:txbxContent>
                </v:textbox>
                <w10:anchorlock/>
              </v:shape>
            </w:pict>
          </mc:Fallback>
        </mc:AlternateContent>
      </w:r>
    </w:p>
    <w:p w14:paraId="728BFBCF" w14:textId="06208551" w:rsidR="00716073" w:rsidRDefault="001C25BB" w:rsidP="00F16433">
      <w:pPr>
        <w:rPr>
          <w:sz w:val="21"/>
          <w:szCs w:val="21"/>
        </w:rPr>
      </w:pPr>
      <w:r w:rsidRPr="0037121C">
        <w:rPr>
          <w:rFonts w:ascii="Times New Roman" w:hAnsi="Times New Roman" w:cs="Times New Roman"/>
          <w:noProof/>
          <w:sz w:val="21"/>
          <w:szCs w:val="21"/>
        </w:rPr>
        <w:lastRenderedPageBreak/>
        <mc:AlternateContent>
          <mc:Choice Requires="wps">
            <w:drawing>
              <wp:anchor distT="45720" distB="45720" distL="114300" distR="114300" simplePos="0" relativeHeight="251648512" behindDoc="0" locked="0" layoutInCell="1" allowOverlap="1" wp14:anchorId="2D8E11F9" wp14:editId="7B4FB251">
                <wp:simplePos x="0" y="0"/>
                <wp:positionH relativeFrom="margin">
                  <wp:posOffset>-104775</wp:posOffset>
                </wp:positionH>
                <wp:positionV relativeFrom="paragraph">
                  <wp:posOffset>-85725</wp:posOffset>
                </wp:positionV>
                <wp:extent cx="5962650" cy="2062480"/>
                <wp:effectExtent l="19050" t="19050" r="19050" b="13970"/>
                <wp:wrapSquare wrapText="bothSides"/>
                <wp:docPr id="433818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062480"/>
                        </a:xfrm>
                        <a:prstGeom prst="rect">
                          <a:avLst/>
                        </a:prstGeom>
                        <a:solidFill>
                          <a:srgbClr val="FFFFFF"/>
                        </a:solidFill>
                        <a:ln w="28575">
                          <a:solidFill>
                            <a:srgbClr val="000000"/>
                          </a:solidFill>
                          <a:miter lim="800000"/>
                          <a:headEnd/>
                          <a:tailEnd/>
                        </a:ln>
                      </wps:spPr>
                      <wps:txbx>
                        <w:txbxContent>
                          <w:p w14:paraId="2A3858B7" w14:textId="77777777" w:rsidR="00F16433" w:rsidRPr="00F16433" w:rsidRDefault="00F16433" w:rsidP="00F16433">
                            <w:pPr>
                              <w:spacing w:line="240" w:lineRule="auto"/>
                              <w:rPr>
                                <w:b/>
                                <w:bCs/>
                                <w:u w:val="single"/>
                              </w:rPr>
                            </w:pPr>
                            <w:r w:rsidRPr="00F16433">
                              <w:rPr>
                                <w:b/>
                                <w:bCs/>
                                <w:u w:val="single"/>
                              </w:rPr>
                              <w:t xml:space="preserve">Istwa Dantè </w:t>
                            </w:r>
                          </w:p>
                          <w:p w14:paraId="4EB0231F" w14:textId="77777777" w:rsidR="00F16433" w:rsidRDefault="00F16433" w:rsidP="00F16433">
                            <w:pPr>
                              <w:spacing w:line="240" w:lineRule="auto"/>
                            </w:pPr>
                            <w:r>
                              <w:t>Poukisa ou vin kot dantis jodi a? ____________________________________________________</w:t>
                            </w:r>
                          </w:p>
                          <w:p w14:paraId="56403068" w14:textId="77777777" w:rsidR="00F16433" w:rsidRDefault="00F16433" w:rsidP="00F16433">
                            <w:pPr>
                              <w:spacing w:line="240" w:lineRule="auto"/>
                            </w:pPr>
                            <w:r>
                              <w:t>Èske w ap soufri kounye a? (Wi/Non): _________________________________________________</w:t>
                            </w:r>
                          </w:p>
                          <w:p w14:paraId="778DDEF1" w14:textId="77777777" w:rsidR="00F16433" w:rsidRDefault="00F16433" w:rsidP="00F16433">
                            <w:pPr>
                              <w:spacing w:line="240" w:lineRule="auto"/>
                            </w:pPr>
                            <w:r>
                              <w:t>Èske w te janm gen yon pwoblèm ak nenpòt travay dantè anvan? (Wi/Non): ________________</w:t>
                            </w:r>
                          </w:p>
                          <w:p w14:paraId="18AEC99A" w14:textId="77777777" w:rsidR="00F16433" w:rsidRDefault="00F16433" w:rsidP="00F16433">
                            <w:pPr>
                              <w:spacing w:line="240" w:lineRule="auto"/>
                            </w:pPr>
                            <w:r>
                              <w:t xml:space="preserve">Èske jansiv ou senyen? (Wi/Non): _______________________________ </w:t>
                            </w:r>
                          </w:p>
                          <w:p w14:paraId="0478CAC7" w14:textId="77777777" w:rsidR="00F16433" w:rsidRDefault="00F16433" w:rsidP="00F16433">
                            <w:pPr>
                              <w:spacing w:line="240" w:lineRule="auto"/>
                            </w:pPr>
                            <w:r>
                              <w:t xml:space="preserve">Konbyen fwa pa semèn ou bwose? ________________________________ </w:t>
                            </w:r>
                          </w:p>
                          <w:p w14:paraId="1C7E9734" w14:textId="2907DFC1" w:rsidR="00F16433" w:rsidRDefault="00F16433" w:rsidP="00F16433">
                            <w:pPr>
                              <w:spacing w:line="240" w:lineRule="auto"/>
                            </w:pPr>
                            <w:r>
                              <w:t xml:space="preserve">Konbyen fwa pa semèn ou pase fil </w:t>
                            </w:r>
                            <w:proofErr w:type="spellStart"/>
                            <w:r>
                              <w:t>fil</w:t>
                            </w:r>
                            <w:proofErr w:type="spellEnd"/>
                            <w:r>
                              <w:t>? 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E11F9" id="_x0000_s1031" type="#_x0000_t202" style="position:absolute;margin-left:-8.25pt;margin-top:-6.75pt;width:469.5pt;height:162.4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" strokeweight="2.25pt">
                <v:textbox>
                  <w:txbxContent>
                    <w:p w14:paraId="2A3858B7" w14:textId="77777777" w:rsidR="00F16433" w:rsidRPr="00F16433" w:rsidRDefault="00F16433" w:rsidP="00F16433">
                      <w:pPr>
                        <w:spacing w:line="240" w:lineRule="auto"/>
                        <w:rPr>
                          <w:b/>
                          <w:bCs/>
                          <w:u w:val="single"/>
                        </w:rPr>
                      </w:pPr>
                      <w:r w:rsidRPr="00F16433">
                        <w:rPr>
                          <w:b/>
                          <w:bCs/>
                          <w:u w:val="single"/>
                        </w:rPr>
                        <w:t xml:space="preserve">Istwa Dantè </w:t>
                      </w:r>
                    </w:p>
                    <w:p w14:paraId="4EB0231F" w14:textId="77777777" w:rsidR="00F16433" w:rsidRDefault="00F16433" w:rsidP="00F16433">
                      <w:pPr>
                        <w:spacing w:line="240" w:lineRule="auto"/>
                      </w:pPr>
                      <w:r>
                        <w:t>Poukisa ou vin kot dantis jodi a? ____________________________________________________</w:t>
                      </w:r>
                    </w:p>
                    <w:p w14:paraId="56403068" w14:textId="77777777" w:rsidR="00F16433" w:rsidRDefault="00F16433" w:rsidP="00F16433">
                      <w:pPr>
                        <w:spacing w:line="240" w:lineRule="auto"/>
                      </w:pPr>
                      <w:r>
                        <w:t>Èske w ap soufri kounye a? (Wi/Non): _________________________________________________</w:t>
                      </w:r>
                    </w:p>
                    <w:p w14:paraId="778DDEF1" w14:textId="77777777" w:rsidR="00F16433" w:rsidRDefault="00F16433" w:rsidP="00F16433">
                      <w:pPr>
                        <w:spacing w:line="240" w:lineRule="auto"/>
                      </w:pPr>
                      <w:r>
                        <w:t>Èske w te janm gen yon pwoblèm ak nenpòt travay dantè anvan? (Wi/Non): ________________</w:t>
                      </w:r>
                    </w:p>
                    <w:p w14:paraId="18AEC99A" w14:textId="77777777" w:rsidR="00F16433" w:rsidRDefault="00F16433" w:rsidP="00F16433">
                      <w:pPr>
                        <w:spacing w:line="240" w:lineRule="auto"/>
                      </w:pPr>
                      <w:r>
                        <w:t xml:space="preserve">Èske jansiv ou senyen? (Wi/Non): _______________________________ </w:t>
                      </w:r>
                    </w:p>
                    <w:p w14:paraId="0478CAC7" w14:textId="77777777" w:rsidR="00F16433" w:rsidRDefault="00F16433" w:rsidP="00F16433">
                      <w:pPr>
                        <w:spacing w:line="240" w:lineRule="auto"/>
                      </w:pPr>
                      <w:r>
                        <w:t xml:space="preserve">Konbyen fwa pa semèn ou bwose? ________________________________ </w:t>
                      </w:r>
                    </w:p>
                    <w:p w14:paraId="1C7E9734" w14:textId="2907DFC1" w:rsidR="00F16433" w:rsidRDefault="00F16433" w:rsidP="00F16433">
                      <w:pPr>
                        <w:spacing w:line="240" w:lineRule="auto"/>
                      </w:pPr>
                      <w:r>
                        <w:t xml:space="preserve">Konbyen fwa pa semèn ou pase fil </w:t>
                      </w:r>
                      <w:proofErr w:type="spellStart"/>
                      <w:r>
                        <w:t>fil</w:t>
                      </w:r>
                      <w:proofErr w:type="spellEnd"/>
                      <w:r>
                        <w:t>? _________________________________</w:t>
                      </w:r>
                    </w:p>
                  </w:txbxContent>
                </v:textbox>
                <w10:wrap type="square" anchorx="margin"/>
              </v:shape>
            </w:pict>
          </mc:Fallback>
        </mc:AlternateContent>
      </w:r>
      <w:r w:rsidR="0037121C" w:rsidRPr="0037121C">
        <w:rPr>
          <w:rFonts w:ascii="Times New Roman" w:hAnsi="Times New Roman" w:cs="Times New Roman"/>
          <w:noProof/>
          <w:sz w:val="21"/>
          <w:szCs w:val="21"/>
        </w:rPr>
        <mc:AlternateContent>
          <mc:Choice Requires="wps">
            <w:drawing>
              <wp:anchor distT="45720" distB="45720" distL="114300" distR="114300" simplePos="0" relativeHeight="251650560" behindDoc="0" locked="0" layoutInCell="1" allowOverlap="1" wp14:anchorId="1A069ECA" wp14:editId="2848719E">
                <wp:simplePos x="0" y="0"/>
                <wp:positionH relativeFrom="margin">
                  <wp:posOffset>-95250</wp:posOffset>
                </wp:positionH>
                <wp:positionV relativeFrom="paragraph">
                  <wp:posOffset>2038350</wp:posOffset>
                </wp:positionV>
                <wp:extent cx="5953125" cy="6076950"/>
                <wp:effectExtent l="19050" t="19050" r="28575" b="19050"/>
                <wp:wrapSquare wrapText="bothSides"/>
                <wp:docPr id="1776559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076950"/>
                        </a:xfrm>
                        <a:prstGeom prst="rect">
                          <a:avLst/>
                        </a:prstGeom>
                        <a:solidFill>
                          <a:srgbClr val="FFFFFF"/>
                        </a:solidFill>
                        <a:ln w="28575">
                          <a:solidFill>
                            <a:srgbClr val="000000"/>
                          </a:solidFill>
                          <a:miter lim="800000"/>
                          <a:headEnd/>
                          <a:tailEnd/>
                        </a:ln>
                      </wps:spPr>
                      <wps:txbx>
                        <w:txbxContent>
                          <w:p w14:paraId="5727D52F"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b/>
                                <w:bCs/>
                                <w:sz w:val="20"/>
                                <w:szCs w:val="20"/>
                                <w:u w:val="single"/>
                              </w:rPr>
                            </w:pPr>
                            <w:r w:rsidRPr="00F16433">
                              <w:rPr>
                                <w:rFonts w:ascii="Times New Roman" w:hAnsi="Times New Roman" w:cs="Times New Roman"/>
                                <w:b/>
                                <w:bCs/>
                                <w:sz w:val="20"/>
                                <w:szCs w:val="20"/>
                                <w:u w:val="single"/>
                              </w:rPr>
                              <w:t xml:space="preserve">Istwa medikal </w:t>
                            </w:r>
                          </w:p>
                          <w:p w14:paraId="1115F848" w14:textId="77777777" w:rsid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Non Doktè Pèsonèl: ________________________ Nimewo Telefòn:____________________</w:t>
                            </w:r>
                          </w:p>
                          <w:p w14:paraId="2E2A5281" w14:textId="12E29C4E"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 xml:space="preserve">Dat Dènye Vizit: ____________ Sante ou ye kounye a (Bon/Regulière/Pov): ________________ </w:t>
                            </w:r>
                          </w:p>
                          <w:p w14:paraId="28ABDDF4"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 xml:space="preserve">Èske w kounye </w:t>
                            </w:r>
                            <w:proofErr w:type="gramStart"/>
                            <w:r w:rsidRPr="00F16433">
                              <w:rPr>
                                <w:rFonts w:ascii="Times New Roman" w:hAnsi="Times New Roman" w:cs="Times New Roman"/>
                                <w:sz w:val="20"/>
                                <w:szCs w:val="20"/>
                              </w:rPr>
                              <w:t>a</w:t>
                            </w:r>
                            <w:proofErr w:type="gramEnd"/>
                            <w:r w:rsidRPr="00F16433">
                              <w:rPr>
                                <w:rFonts w:ascii="Times New Roman" w:hAnsi="Times New Roman" w:cs="Times New Roman"/>
                                <w:sz w:val="20"/>
                                <w:szCs w:val="20"/>
                              </w:rPr>
                              <w:t xml:space="preserve"> anba swen yon doktè? (Wi/Non): ________________________________ </w:t>
                            </w:r>
                          </w:p>
                          <w:p w14:paraId="646EB13B"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 xml:space="preserve">Tanpri eksplike: ________________________________________________________________ </w:t>
                            </w:r>
                          </w:p>
                          <w:p w14:paraId="05920B3D" w14:textId="09478C61"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Èske w ap pran nenpòt medikaman sou preskripsyon / san preskripsyon? (Wi/Non): _______________________</w:t>
                            </w:r>
                          </w:p>
                          <w:p w14:paraId="4EC5DEBA"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 xml:space="preserve">Tanpri lis chak moun: ________________________________________________________________ </w:t>
                            </w:r>
                          </w:p>
                          <w:p w14:paraId="17FE6EEC"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Èske ou fimen tabak nan nenpòt fason? (Wi/Non): __________________________________________</w:t>
                            </w:r>
                          </w:p>
                          <w:p w14:paraId="16F2160C"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b/>
                                <w:bCs/>
                                <w:sz w:val="20"/>
                                <w:szCs w:val="20"/>
                                <w:u w:val="single"/>
                              </w:rPr>
                            </w:pPr>
                            <w:r w:rsidRPr="00F16433">
                              <w:rPr>
                                <w:rFonts w:ascii="Times New Roman" w:hAnsi="Times New Roman" w:cs="Times New Roman"/>
                                <w:b/>
                                <w:bCs/>
                                <w:sz w:val="20"/>
                                <w:szCs w:val="20"/>
                                <w:u w:val="single"/>
                              </w:rPr>
                              <w:t xml:space="preserve">Èske w genyen oswa èske w janm gen nenpòt nan bagay sa yo? </w:t>
                            </w:r>
                          </w:p>
                          <w:p w14:paraId="60449AAE"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Tanpri chwazi tout sa ki aplikab yo:</w:t>
                            </w:r>
                          </w:p>
                          <w:p w14:paraId="76D3B19F" w14:textId="63AAD7B5"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Senyen anòmal</w:t>
                            </w:r>
                            <w:r w:rsidR="0037121C">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Lafyèv Hay</w:t>
                            </w:r>
                            <w:r w:rsidR="0037121C">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Lafyèv rimat / wouj</w:t>
                            </w:r>
                          </w:p>
                          <w:p w14:paraId="097944BD" w14:textId="6B789EC4"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SIDA, VIH+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Kriz</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Abi Alkòl oswa Dwòg</w:t>
                            </w:r>
                          </w:p>
                          <w:p w14:paraId="10026F47" w14:textId="72CF02F9"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Operasyon kè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Bardo</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Anemi</w:t>
                            </w:r>
                            <w:r w:rsidRPr="00CE7614">
                              <w:rPr>
                                <w:rFonts w:ascii="Times New Roman" w:hAnsi="Times New Roman" w:cs="Times New Roman"/>
                                <w:sz w:val="20"/>
                                <w:szCs w:val="20"/>
                              </w:rPr>
                              <w:tab/>
                            </w:r>
                          </w:p>
                          <w:p w14:paraId="08A9F209" w14:textId="68252B9C"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Kè Boum</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Maladi Drépanocytose</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Atrit</w:t>
                            </w:r>
                            <w:r w:rsidRPr="00CE7614">
                              <w:rPr>
                                <w:rFonts w:ascii="Times New Roman" w:hAnsi="Times New Roman" w:cs="Times New Roman"/>
                                <w:sz w:val="20"/>
                                <w:szCs w:val="20"/>
                              </w:rPr>
                              <w:tab/>
                              <w:t xml:space="preserve"> </w:t>
                            </w:r>
                          </w:p>
                          <w:p w14:paraId="1AA06581" w14:textId="257C899D" w:rsid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Emofili</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Pwoblèm sinis</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Zo atifisyèl/Jwenti/Valv</w:t>
                            </w:r>
                          </w:p>
                          <w:p w14:paraId="451ACB8B" w14:textId="252C6765" w:rsid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Epatit</w:t>
                            </w:r>
                            <w:r w:rsidR="0037121C">
                              <w:rPr>
                                <w:rFonts w:ascii="Times New Roman" w:hAnsi="Times New Roman" w:cs="Times New Roman"/>
                                <w:sz w:val="20"/>
                                <w:szCs w:val="20"/>
                              </w:rPr>
                              <w:tab/>
                            </w:r>
                            <w:r>
                              <w:rPr>
                                <w:rFonts w:ascii="Times New Roman" w:hAnsi="Times New Roman" w:cs="Times New Roman"/>
                                <w:sz w:val="20"/>
                                <w:szCs w:val="20"/>
                              </w:rPr>
                              <w:t>(  )</w:t>
                            </w:r>
                            <w:r w:rsidR="0037121C">
                              <w:rPr>
                                <w:rFonts w:ascii="Times New Roman" w:hAnsi="Times New Roman" w:cs="Times New Roman"/>
                                <w:sz w:val="20"/>
                                <w:szCs w:val="20"/>
                              </w:rPr>
                              <w:t xml:space="preserve"> </w:t>
                            </w:r>
                            <w:r w:rsidRPr="00CE7614">
                              <w:rPr>
                                <w:rFonts w:ascii="Times New Roman" w:hAnsi="Times New Roman" w:cs="Times New Roman"/>
                                <w:sz w:val="20"/>
                                <w:szCs w:val="20"/>
                              </w:rPr>
                              <w:t xml:space="preserve">Konjesyon Serebral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Opresyon</w:t>
                            </w:r>
                            <w:r w:rsidRPr="00CE7614">
                              <w:rPr>
                                <w:rFonts w:ascii="Times New Roman" w:hAnsi="Times New Roman" w:cs="Times New Roman"/>
                                <w:sz w:val="20"/>
                                <w:szCs w:val="20"/>
                              </w:rPr>
                              <w:tab/>
                              <w:t xml:space="preserve"> </w:t>
                            </w:r>
                          </w:p>
                          <w:p w14:paraId="411FF86F" w14:textId="77777777" w:rsidR="0037121C"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Èpès, ti anpoul lafyèv</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Pwoblèm tiwoyid</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Transfizyon san</w:t>
                            </w:r>
                            <w:r>
                              <w:rPr>
                                <w:rFonts w:ascii="Times New Roman" w:hAnsi="Times New Roman" w:cs="Times New Roman"/>
                                <w:sz w:val="20"/>
                                <w:szCs w:val="20"/>
                              </w:rPr>
                              <w:t xml:space="preserve"> </w:t>
                            </w:r>
                            <w:r w:rsidRPr="00CE7614">
                              <w:rPr>
                                <w:rFonts w:ascii="Times New Roman" w:hAnsi="Times New Roman" w:cs="Times New Roman"/>
                                <w:sz w:val="20"/>
                                <w:szCs w:val="20"/>
                              </w:rPr>
                              <w:t xml:space="preserve"> </w:t>
                            </w:r>
                          </w:p>
                          <w:p w14:paraId="4A56CF3F" w14:textId="77777777" w:rsidR="0037121C"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Tansyon wo</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Ilsè Tibèkiloz</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Kansè, Chimyoterapi</w:t>
                            </w:r>
                          </w:p>
                          <w:p w14:paraId="5CF382EA" w14:textId="77777777" w:rsidR="0037121C"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Pwoblèm ren</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Kolit</w:t>
                            </w:r>
                            <w:r w:rsidR="0037121C">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Maladi Fwa</w:t>
                            </w:r>
                            <w:r>
                              <w:rPr>
                                <w:rFonts w:ascii="Times New Roman" w:hAnsi="Times New Roman" w:cs="Times New Roman"/>
                                <w:sz w:val="20"/>
                                <w:szCs w:val="20"/>
                              </w:rPr>
                              <w:t xml:space="preserve"> </w:t>
                            </w:r>
                            <w:r w:rsidR="0037121C">
                              <w:rPr>
                                <w:rFonts w:ascii="Times New Roman" w:hAnsi="Times New Roman" w:cs="Times New Roman"/>
                                <w:sz w:val="20"/>
                                <w:szCs w:val="20"/>
                              </w:rPr>
                              <w:tab/>
                            </w:r>
                          </w:p>
                          <w:p w14:paraId="79A02FAA" w14:textId="5DCF965A"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Defo kè konjenital</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w:t>
                            </w:r>
                            <w:r w:rsidRPr="00CE7614">
                              <w:rPr>
                                <w:rFonts w:ascii="Times New Roman" w:hAnsi="Times New Roman" w:cs="Times New Roman"/>
                                <w:sz w:val="20"/>
                                <w:szCs w:val="20"/>
                              </w:rPr>
                              <w:t>Tansyon ki ba</w:t>
                            </w:r>
                            <w:r w:rsidR="0037121C">
                              <w:rPr>
                                <w:rFonts w:ascii="Times New Roman" w:hAnsi="Times New Roman" w:cs="Times New Roman"/>
                                <w:sz w:val="20"/>
                                <w:szCs w:val="20"/>
                              </w:rPr>
                              <w:tab/>
                              <w:t xml:space="preserve">(  ) </w:t>
                            </w:r>
                            <w:r w:rsidR="0037121C" w:rsidRPr="00CE7614">
                              <w:rPr>
                                <w:rFonts w:ascii="Times New Roman" w:hAnsi="Times New Roman" w:cs="Times New Roman"/>
                                <w:sz w:val="20"/>
                                <w:szCs w:val="20"/>
                              </w:rPr>
                              <w:t>atak kè</w:t>
                            </w:r>
                          </w:p>
                          <w:p w14:paraId="7693E737" w14:textId="31620FBC" w:rsid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Dyabèt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Difikilte pou respire Lupus</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Pesmekè </w:t>
                            </w:r>
                          </w:p>
                          <w:p w14:paraId="652FDF99" w14:textId="69A39FC4"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Epilepsi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Valv mitral prolaps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Òneman Endispoze </w:t>
                            </w:r>
                          </w:p>
                          <w:p w14:paraId="78694F44" w14:textId="21E607EC"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Tèt fè mal souvan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Pwoblèm Sikyatrik</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Tretman radyasyon </w:t>
                            </w:r>
                          </w:p>
                          <w:p w14:paraId="566E5B7A" w14:textId="10CAAA00" w:rsidR="00CE7614" w:rsidRPr="00CE7614" w:rsidRDefault="0037121C"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00CE7614" w:rsidRPr="00CE7614">
                              <w:rPr>
                                <w:rFonts w:ascii="Times New Roman" w:hAnsi="Times New Roman" w:cs="Times New Roman"/>
                                <w:sz w:val="20"/>
                                <w:szCs w:val="20"/>
                              </w:rPr>
                              <w:t>Glokòm</w:t>
                            </w:r>
                            <w:r>
                              <w:rPr>
                                <w:rFonts w:ascii="Times New Roman" w:hAnsi="Times New Roman" w:cs="Times New Roman"/>
                                <w:sz w:val="20"/>
                                <w:szCs w:val="20"/>
                              </w:rPr>
                              <w:t xml:space="preserve">  </w:t>
                            </w:r>
                            <w:r>
                              <w:rPr>
                                <w:rFonts w:ascii="Times New Roman" w:hAnsi="Times New Roman" w:cs="Times New Roman"/>
                                <w:sz w:val="20"/>
                                <w:szCs w:val="20"/>
                              </w:rPr>
                              <w:tab/>
                              <w:t xml:space="preserve">(  ) </w:t>
                            </w:r>
                            <w:r w:rsidR="00CE7614" w:rsidRPr="00CE7614">
                              <w:rPr>
                                <w:rFonts w:ascii="Times New Roman" w:hAnsi="Times New Roman" w:cs="Times New Roman"/>
                                <w:sz w:val="20"/>
                                <w:szCs w:val="20"/>
                              </w:rPr>
                              <w:t>Lòt: _________________</w:t>
                            </w:r>
                          </w:p>
                          <w:p w14:paraId="683C5065" w14:textId="220708EF" w:rsidR="00F16433" w:rsidRPr="00580152"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523F3B">
                              <w:rPr>
                                <w:rFonts w:ascii="Times New Roman"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69ECA" id="_x0000_s1032" type="#_x0000_t202" style="position:absolute;margin-left:-7.5pt;margin-top:160.5pt;width:468.75pt;height:478.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" strokeweight="2.25pt">
                <v:textbox>
                  <w:txbxContent>
                    <w:p w14:paraId="5727D52F"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b/>
                          <w:bCs/>
                          <w:sz w:val="20"/>
                          <w:szCs w:val="20"/>
                          <w:u w:val="single"/>
                        </w:rPr>
                      </w:pPr>
                      <w:r w:rsidRPr="00F16433">
                        <w:rPr>
                          <w:rFonts w:ascii="Times New Roman" w:hAnsi="Times New Roman" w:cs="Times New Roman"/>
                          <w:b/>
                          <w:bCs/>
                          <w:sz w:val="20"/>
                          <w:szCs w:val="20"/>
                          <w:u w:val="single"/>
                        </w:rPr>
                        <w:t xml:space="preserve">Istwa medikal </w:t>
                      </w:r>
                    </w:p>
                    <w:p w14:paraId="1115F848" w14:textId="77777777" w:rsid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Non Doktè Pèsonèl: ________________________ Nimewo Telefòn:____________________</w:t>
                      </w:r>
                    </w:p>
                    <w:p w14:paraId="2E2A5281" w14:textId="12E29C4E"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 xml:space="preserve">Dat Dènye Vizit: ____________ Sante ou ye kounye a (Bon/Regulière/Pov): ________________ </w:t>
                      </w:r>
                    </w:p>
                    <w:p w14:paraId="28ABDDF4"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 xml:space="preserve">Èske w kounye </w:t>
                      </w:r>
                      <w:proofErr w:type="gramStart"/>
                      <w:r w:rsidRPr="00F16433">
                        <w:rPr>
                          <w:rFonts w:ascii="Times New Roman" w:hAnsi="Times New Roman" w:cs="Times New Roman"/>
                          <w:sz w:val="20"/>
                          <w:szCs w:val="20"/>
                        </w:rPr>
                        <w:t>a</w:t>
                      </w:r>
                      <w:proofErr w:type="gramEnd"/>
                      <w:r w:rsidRPr="00F16433">
                        <w:rPr>
                          <w:rFonts w:ascii="Times New Roman" w:hAnsi="Times New Roman" w:cs="Times New Roman"/>
                          <w:sz w:val="20"/>
                          <w:szCs w:val="20"/>
                        </w:rPr>
                        <w:t xml:space="preserve"> anba swen yon doktè? (Wi/Non): ________________________________ </w:t>
                      </w:r>
                    </w:p>
                    <w:p w14:paraId="646EB13B"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 xml:space="preserve">Tanpri eksplike: ________________________________________________________________ </w:t>
                      </w:r>
                    </w:p>
                    <w:p w14:paraId="05920B3D" w14:textId="09478C61"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Èske w ap pran nenpòt medikaman sou preskripsyon / san preskripsyon? (Wi/Non): _______________________</w:t>
                      </w:r>
                    </w:p>
                    <w:p w14:paraId="4EC5DEBA"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 xml:space="preserve">Tanpri lis chak moun: ________________________________________________________________ </w:t>
                      </w:r>
                    </w:p>
                    <w:p w14:paraId="17FE6EEC"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Èske ou fimen tabak nan nenpòt fason? (Wi/Non): __________________________________________</w:t>
                      </w:r>
                    </w:p>
                    <w:p w14:paraId="16F2160C"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b/>
                          <w:bCs/>
                          <w:sz w:val="20"/>
                          <w:szCs w:val="20"/>
                          <w:u w:val="single"/>
                        </w:rPr>
                      </w:pPr>
                      <w:r w:rsidRPr="00F16433">
                        <w:rPr>
                          <w:rFonts w:ascii="Times New Roman" w:hAnsi="Times New Roman" w:cs="Times New Roman"/>
                          <w:b/>
                          <w:bCs/>
                          <w:sz w:val="20"/>
                          <w:szCs w:val="20"/>
                          <w:u w:val="single"/>
                        </w:rPr>
                        <w:t xml:space="preserve">Èske w genyen oswa èske w janm gen nenpòt nan bagay sa yo? </w:t>
                      </w:r>
                    </w:p>
                    <w:p w14:paraId="60449AAE" w14:textId="77777777" w:rsidR="00F16433" w:rsidRPr="00F16433"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F16433">
                        <w:rPr>
                          <w:rFonts w:ascii="Times New Roman" w:hAnsi="Times New Roman" w:cs="Times New Roman"/>
                          <w:sz w:val="20"/>
                          <w:szCs w:val="20"/>
                        </w:rPr>
                        <w:t>Tanpri chwazi tout sa ki aplikab yo:</w:t>
                      </w:r>
                    </w:p>
                    <w:p w14:paraId="76D3B19F" w14:textId="63AAD7B5"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Senyen anòmal</w:t>
                      </w:r>
                      <w:r w:rsidR="0037121C">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Lafyèv Hay</w:t>
                      </w:r>
                      <w:r w:rsidR="0037121C">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Lafyèv rimat / wouj</w:t>
                      </w:r>
                    </w:p>
                    <w:p w14:paraId="097944BD" w14:textId="6B789EC4"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SIDA, VIH+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Kriz</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Abi Alkòl oswa Dwòg</w:t>
                      </w:r>
                    </w:p>
                    <w:p w14:paraId="10026F47" w14:textId="72CF02F9"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Operasyon kè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Bardo</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Anemi</w:t>
                      </w:r>
                      <w:r w:rsidRPr="00CE7614">
                        <w:rPr>
                          <w:rFonts w:ascii="Times New Roman" w:hAnsi="Times New Roman" w:cs="Times New Roman"/>
                          <w:sz w:val="20"/>
                          <w:szCs w:val="20"/>
                        </w:rPr>
                        <w:tab/>
                      </w:r>
                    </w:p>
                    <w:p w14:paraId="08A9F209" w14:textId="68252B9C"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Kè Boum</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Maladi Drépanocytose</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Atrit</w:t>
                      </w:r>
                      <w:r w:rsidRPr="00CE7614">
                        <w:rPr>
                          <w:rFonts w:ascii="Times New Roman" w:hAnsi="Times New Roman" w:cs="Times New Roman"/>
                          <w:sz w:val="20"/>
                          <w:szCs w:val="20"/>
                        </w:rPr>
                        <w:tab/>
                        <w:t xml:space="preserve"> </w:t>
                      </w:r>
                    </w:p>
                    <w:p w14:paraId="1AA06581" w14:textId="257C899D" w:rsid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Emofili</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Pwoblèm sinis</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Zo atifisyèl/Jwenti/Valv</w:t>
                      </w:r>
                    </w:p>
                    <w:p w14:paraId="451ACB8B" w14:textId="252C6765" w:rsid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Epatit</w:t>
                      </w:r>
                      <w:r w:rsidR="0037121C">
                        <w:rPr>
                          <w:rFonts w:ascii="Times New Roman" w:hAnsi="Times New Roman" w:cs="Times New Roman"/>
                          <w:sz w:val="20"/>
                          <w:szCs w:val="20"/>
                        </w:rPr>
                        <w:tab/>
                      </w:r>
                      <w:r>
                        <w:rPr>
                          <w:rFonts w:ascii="Times New Roman" w:hAnsi="Times New Roman" w:cs="Times New Roman"/>
                          <w:sz w:val="20"/>
                          <w:szCs w:val="20"/>
                        </w:rPr>
                        <w:t>(  )</w:t>
                      </w:r>
                      <w:r w:rsidR="0037121C">
                        <w:rPr>
                          <w:rFonts w:ascii="Times New Roman" w:hAnsi="Times New Roman" w:cs="Times New Roman"/>
                          <w:sz w:val="20"/>
                          <w:szCs w:val="20"/>
                        </w:rPr>
                        <w:t xml:space="preserve"> </w:t>
                      </w:r>
                      <w:r w:rsidRPr="00CE7614">
                        <w:rPr>
                          <w:rFonts w:ascii="Times New Roman" w:hAnsi="Times New Roman" w:cs="Times New Roman"/>
                          <w:sz w:val="20"/>
                          <w:szCs w:val="20"/>
                        </w:rPr>
                        <w:t xml:space="preserve">Konjesyon Serebral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Opresyon</w:t>
                      </w:r>
                      <w:r w:rsidRPr="00CE7614">
                        <w:rPr>
                          <w:rFonts w:ascii="Times New Roman" w:hAnsi="Times New Roman" w:cs="Times New Roman"/>
                          <w:sz w:val="20"/>
                          <w:szCs w:val="20"/>
                        </w:rPr>
                        <w:tab/>
                        <w:t xml:space="preserve"> </w:t>
                      </w:r>
                    </w:p>
                    <w:p w14:paraId="411FF86F" w14:textId="77777777" w:rsidR="0037121C"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Èpès, ti anpoul lafyèv</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Pwoblèm tiwoyid</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Transfizyon san</w:t>
                      </w:r>
                      <w:r>
                        <w:rPr>
                          <w:rFonts w:ascii="Times New Roman" w:hAnsi="Times New Roman" w:cs="Times New Roman"/>
                          <w:sz w:val="20"/>
                          <w:szCs w:val="20"/>
                        </w:rPr>
                        <w:t xml:space="preserve"> </w:t>
                      </w:r>
                      <w:r w:rsidRPr="00CE7614">
                        <w:rPr>
                          <w:rFonts w:ascii="Times New Roman" w:hAnsi="Times New Roman" w:cs="Times New Roman"/>
                          <w:sz w:val="20"/>
                          <w:szCs w:val="20"/>
                        </w:rPr>
                        <w:t xml:space="preserve"> </w:t>
                      </w:r>
                    </w:p>
                    <w:p w14:paraId="4A56CF3F" w14:textId="77777777" w:rsidR="0037121C"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Tansyon wo</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Ilsè Tibèkiloz</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Kansè, Chimyoterapi</w:t>
                      </w:r>
                    </w:p>
                    <w:p w14:paraId="5CF382EA" w14:textId="77777777" w:rsidR="0037121C"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Pwoblèm ren</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 Kolit</w:t>
                      </w:r>
                      <w:r w:rsidR="0037121C">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Maladi Fwa</w:t>
                      </w:r>
                      <w:r>
                        <w:rPr>
                          <w:rFonts w:ascii="Times New Roman" w:hAnsi="Times New Roman" w:cs="Times New Roman"/>
                          <w:sz w:val="20"/>
                          <w:szCs w:val="20"/>
                        </w:rPr>
                        <w:t xml:space="preserve"> </w:t>
                      </w:r>
                      <w:r w:rsidR="0037121C">
                        <w:rPr>
                          <w:rFonts w:ascii="Times New Roman" w:hAnsi="Times New Roman" w:cs="Times New Roman"/>
                          <w:sz w:val="20"/>
                          <w:szCs w:val="20"/>
                        </w:rPr>
                        <w:tab/>
                      </w:r>
                    </w:p>
                    <w:p w14:paraId="79A02FAA" w14:textId="5DCF965A"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Defo kè konjenital</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w:t>
                      </w:r>
                      <w:r w:rsidRPr="00CE7614">
                        <w:rPr>
                          <w:rFonts w:ascii="Times New Roman" w:hAnsi="Times New Roman" w:cs="Times New Roman"/>
                          <w:sz w:val="20"/>
                          <w:szCs w:val="20"/>
                        </w:rPr>
                        <w:t>Tansyon ki ba</w:t>
                      </w:r>
                      <w:r w:rsidR="0037121C">
                        <w:rPr>
                          <w:rFonts w:ascii="Times New Roman" w:hAnsi="Times New Roman" w:cs="Times New Roman"/>
                          <w:sz w:val="20"/>
                          <w:szCs w:val="20"/>
                        </w:rPr>
                        <w:tab/>
                        <w:t xml:space="preserve">(  ) </w:t>
                      </w:r>
                      <w:r w:rsidR="0037121C" w:rsidRPr="00CE7614">
                        <w:rPr>
                          <w:rFonts w:ascii="Times New Roman" w:hAnsi="Times New Roman" w:cs="Times New Roman"/>
                          <w:sz w:val="20"/>
                          <w:szCs w:val="20"/>
                        </w:rPr>
                        <w:t>atak kè</w:t>
                      </w:r>
                    </w:p>
                    <w:p w14:paraId="7693E737" w14:textId="31620FBC" w:rsid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Dyabèt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Difikilte pou respire Lupus</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Pesmekè </w:t>
                      </w:r>
                    </w:p>
                    <w:p w14:paraId="652FDF99" w14:textId="69A39FC4"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Epilepsi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Valv mitral prolaps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Òneman Endispoze </w:t>
                      </w:r>
                    </w:p>
                    <w:p w14:paraId="78694F44" w14:textId="21E607EC" w:rsidR="00CE7614" w:rsidRPr="00CE7614" w:rsidRDefault="00CE7614"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Tèt fè mal souvan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Pwoblèm Sikyatrik</w:t>
                      </w:r>
                      <w:r>
                        <w:rPr>
                          <w:rFonts w:ascii="Times New Roman" w:hAnsi="Times New Roman" w:cs="Times New Roman"/>
                          <w:sz w:val="20"/>
                          <w:szCs w:val="20"/>
                        </w:rPr>
                        <w:t xml:space="preserve"> </w:t>
                      </w:r>
                      <w:r w:rsidR="0037121C">
                        <w:rPr>
                          <w:rFonts w:ascii="Times New Roman" w:hAnsi="Times New Roman" w:cs="Times New Roman"/>
                          <w:sz w:val="20"/>
                          <w:szCs w:val="20"/>
                        </w:rPr>
                        <w:tab/>
                      </w:r>
                      <w:r>
                        <w:rPr>
                          <w:rFonts w:ascii="Times New Roman" w:hAnsi="Times New Roman" w:cs="Times New Roman"/>
                          <w:sz w:val="20"/>
                          <w:szCs w:val="20"/>
                        </w:rPr>
                        <w:t xml:space="preserve">(  ) </w:t>
                      </w:r>
                      <w:r w:rsidRPr="00CE7614">
                        <w:rPr>
                          <w:rFonts w:ascii="Times New Roman" w:hAnsi="Times New Roman" w:cs="Times New Roman"/>
                          <w:sz w:val="20"/>
                          <w:szCs w:val="20"/>
                        </w:rPr>
                        <w:t xml:space="preserve">Tretman radyasyon </w:t>
                      </w:r>
                    </w:p>
                    <w:p w14:paraId="566E5B7A" w14:textId="10CAAA00" w:rsidR="00CE7614" w:rsidRPr="00CE7614" w:rsidRDefault="0037121C" w:rsidP="00CE7614">
                      <w:pPr>
                        <w:tabs>
                          <w:tab w:val="left" w:pos="3870"/>
                          <w:tab w:val="center" w:pos="4302"/>
                          <w:tab w:val="left" w:pos="6660"/>
                          <w:tab w:val="center" w:pos="7736"/>
                        </w:tabs>
                        <w:spacing w:after="132"/>
                        <w:rPr>
                          <w:rFonts w:ascii="Times New Roman" w:hAnsi="Times New Roman" w:cs="Times New Roman"/>
                          <w:sz w:val="20"/>
                          <w:szCs w:val="20"/>
                        </w:rPr>
                      </w:pPr>
                      <w:r>
                        <w:rPr>
                          <w:rFonts w:ascii="Times New Roman" w:hAnsi="Times New Roman" w:cs="Times New Roman"/>
                          <w:sz w:val="20"/>
                          <w:szCs w:val="20"/>
                        </w:rPr>
                        <w:t xml:space="preserve">(  ) </w:t>
                      </w:r>
                      <w:r w:rsidR="00CE7614" w:rsidRPr="00CE7614">
                        <w:rPr>
                          <w:rFonts w:ascii="Times New Roman" w:hAnsi="Times New Roman" w:cs="Times New Roman"/>
                          <w:sz w:val="20"/>
                          <w:szCs w:val="20"/>
                        </w:rPr>
                        <w:t>Glokòm</w:t>
                      </w:r>
                      <w:r>
                        <w:rPr>
                          <w:rFonts w:ascii="Times New Roman" w:hAnsi="Times New Roman" w:cs="Times New Roman"/>
                          <w:sz w:val="20"/>
                          <w:szCs w:val="20"/>
                        </w:rPr>
                        <w:t xml:space="preserve">  </w:t>
                      </w:r>
                      <w:r>
                        <w:rPr>
                          <w:rFonts w:ascii="Times New Roman" w:hAnsi="Times New Roman" w:cs="Times New Roman"/>
                          <w:sz w:val="20"/>
                          <w:szCs w:val="20"/>
                        </w:rPr>
                        <w:tab/>
                        <w:t xml:space="preserve">(  ) </w:t>
                      </w:r>
                      <w:r w:rsidR="00CE7614" w:rsidRPr="00CE7614">
                        <w:rPr>
                          <w:rFonts w:ascii="Times New Roman" w:hAnsi="Times New Roman" w:cs="Times New Roman"/>
                          <w:sz w:val="20"/>
                          <w:szCs w:val="20"/>
                        </w:rPr>
                        <w:t>Lòt: _________________</w:t>
                      </w:r>
                    </w:p>
                    <w:p w14:paraId="683C5065" w14:textId="220708EF" w:rsidR="00F16433" w:rsidRPr="00580152" w:rsidRDefault="00F16433" w:rsidP="00F16433">
                      <w:pPr>
                        <w:tabs>
                          <w:tab w:val="left" w:pos="3870"/>
                          <w:tab w:val="center" w:pos="4302"/>
                          <w:tab w:val="left" w:pos="6660"/>
                          <w:tab w:val="center" w:pos="7736"/>
                        </w:tabs>
                        <w:spacing w:after="132"/>
                        <w:rPr>
                          <w:rFonts w:ascii="Times New Roman" w:hAnsi="Times New Roman" w:cs="Times New Roman"/>
                          <w:sz w:val="20"/>
                          <w:szCs w:val="20"/>
                        </w:rPr>
                      </w:pPr>
                      <w:r w:rsidRPr="00523F3B">
                        <w:rPr>
                          <w:rFonts w:ascii="Times New Roman" w:hAnsi="Times New Roman" w:cs="Times New Roman"/>
                          <w:sz w:val="20"/>
                          <w:szCs w:val="20"/>
                        </w:rPr>
                        <w:t xml:space="preserve"> </w:t>
                      </w:r>
                    </w:p>
                  </w:txbxContent>
                </v:textbox>
                <w10:wrap type="square" anchorx="margin"/>
              </v:shape>
            </w:pict>
          </mc:Fallback>
        </mc:AlternateContent>
      </w:r>
    </w:p>
    <w:p w14:paraId="4D3A6488" w14:textId="28A72CC6" w:rsidR="001C25BB" w:rsidRPr="001C25BB" w:rsidRDefault="001C25BB" w:rsidP="00F16433">
      <w:pPr>
        <w:rPr>
          <w:b/>
          <w:bCs/>
          <w:u w:val="single"/>
        </w:rPr>
      </w:pPr>
      <w:r w:rsidRPr="006E45D6">
        <w:rPr>
          <w:rFonts w:ascii="Times New Roman" w:hAnsi="Times New Roman" w:cs="Times New Roman"/>
          <w:noProof/>
        </w:rPr>
        <w:lastRenderedPageBreak/>
        <mc:AlternateContent>
          <mc:Choice Requires="wps">
            <w:drawing>
              <wp:anchor distT="45720" distB="45720" distL="114300" distR="114300" simplePos="0" relativeHeight="251663872" behindDoc="0" locked="0" layoutInCell="1" allowOverlap="1" wp14:anchorId="7059BB1B" wp14:editId="191B5A91">
                <wp:simplePos x="0" y="0"/>
                <wp:positionH relativeFrom="margin">
                  <wp:posOffset>9525</wp:posOffset>
                </wp:positionH>
                <wp:positionV relativeFrom="paragraph">
                  <wp:posOffset>2371725</wp:posOffset>
                </wp:positionV>
                <wp:extent cx="5800725" cy="3054985"/>
                <wp:effectExtent l="19050" t="19050" r="28575" b="12065"/>
                <wp:wrapThrough wrapText="bothSides">
                  <wp:wrapPolygon edited="0">
                    <wp:start x="-71" y="-135"/>
                    <wp:lineTo x="-71" y="21551"/>
                    <wp:lineTo x="21635" y="21551"/>
                    <wp:lineTo x="21635" y="-135"/>
                    <wp:lineTo x="-71" y="-135"/>
                  </wp:wrapPolygon>
                </wp:wrapThrough>
                <wp:docPr id="1339274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054985"/>
                        </a:xfrm>
                        <a:prstGeom prst="rect">
                          <a:avLst/>
                        </a:prstGeom>
                        <a:solidFill>
                          <a:srgbClr val="FFFFFF"/>
                        </a:solidFill>
                        <a:ln w="28575">
                          <a:solidFill>
                            <a:srgbClr val="000000"/>
                          </a:solidFill>
                          <a:miter lim="800000"/>
                          <a:headEnd/>
                          <a:tailEnd/>
                        </a:ln>
                      </wps:spPr>
                      <wps:txbx>
                        <w:txbxContent>
                          <w:p w14:paraId="5692A1EA" w14:textId="77777777" w:rsidR="001C25BB" w:rsidRPr="00D92A66" w:rsidRDefault="001C25BB" w:rsidP="001C25BB">
                            <w:pPr>
                              <w:rPr>
                                <w:b/>
                                <w:bCs/>
                                <w:u w:val="single"/>
                              </w:rPr>
                            </w:pPr>
                            <w:r w:rsidRPr="00D92A66">
                              <w:rPr>
                                <w:b/>
                                <w:bCs/>
                                <w:u w:val="single"/>
                              </w:rPr>
                              <w:t xml:space="preserve">Akò: </w:t>
                            </w:r>
                          </w:p>
                          <w:p w14:paraId="525A6646" w14:textId="77777777" w:rsidR="001C25BB" w:rsidRDefault="001C25BB" w:rsidP="001C25BB">
                            <w:r>
                              <w:t xml:space="preserve">Mwen rekonèt ke enfòmasyon sa a kòrèk epi yo pral kenbe nan konfidans ki pi strik. </w:t>
                            </w:r>
                          </w:p>
                          <w:p w14:paraId="71126438" w14:textId="77777777" w:rsidR="001C25BB" w:rsidRDefault="001C25BB" w:rsidP="001C25BB">
                            <w:r>
                              <w:t xml:space="preserve">Mwen otorize Smiley Dental pou fè nenpòt sèvis dantè nesesè ke mwen ka bezwen pandan dyagnostik ak tretman ak konsantman enfòme mwen. Peman an dwe an antye nan moman tretman an sof si aranjman anvan yo te apwouve. Mwen konprann ke mwen responsab pou peye nenpòt kopeman ak franchiz ke asirans mwen </w:t>
                            </w:r>
                            <w:proofErr w:type="gramStart"/>
                            <w:r>
                              <w:t>an</w:t>
                            </w:r>
                            <w:proofErr w:type="gramEnd"/>
                            <w:r>
                              <w:t xml:space="preserve"> pa kouvri. Mwen pran angajman tou pou m kouvri tout depans legal ak koleksyon Smiley Dental fè pou rekiperasyon peman an. Mwen otorize peman dirèkteman bay Smiley Dental pou benefis asirans gwoup ki otreman m peye m yo. Mwen otorize divilge nenpòt enfòmasyon ki gen ladan dyagnostik ak dosye tretman oswa egzamen yo bay konpayi asirans mwen an.  Tanpri tape non ak siyati konplè w ak dat pou reprezante siyati w.  Ou ka siyen fòm sa a tou yon fwa ou rive nan biwo a pou randevou ou. </w:t>
                            </w:r>
                          </w:p>
                          <w:p w14:paraId="699B9B8C" w14:textId="77777777" w:rsidR="001C25BB" w:rsidRDefault="001C25BB" w:rsidP="001C25BB">
                            <w:r>
                              <w:t>Siyati:_____________________________________________ Dat: 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9BB1B" id="_x0000_s1033" type="#_x0000_t202" style="position:absolute;margin-left:.75pt;margin-top:186.75pt;width:456.75pt;height:240.5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" strokeweight="2.25pt">
                <v:textbox>
                  <w:txbxContent>
                    <w:p w14:paraId="5692A1EA" w14:textId="77777777" w:rsidR="001C25BB" w:rsidRPr="00D92A66" w:rsidRDefault="001C25BB" w:rsidP="001C25BB">
                      <w:pPr>
                        <w:rPr>
                          <w:b/>
                          <w:bCs/>
                          <w:u w:val="single"/>
                        </w:rPr>
                      </w:pPr>
                      <w:r w:rsidRPr="00D92A66">
                        <w:rPr>
                          <w:b/>
                          <w:bCs/>
                          <w:u w:val="single"/>
                        </w:rPr>
                        <w:t xml:space="preserve">Akò: </w:t>
                      </w:r>
                    </w:p>
                    <w:p w14:paraId="525A6646" w14:textId="77777777" w:rsidR="001C25BB" w:rsidRDefault="001C25BB" w:rsidP="001C25BB">
                      <w:r>
                        <w:t xml:space="preserve">Mwen rekonèt ke enfòmasyon sa a kòrèk epi yo pral kenbe nan konfidans ki pi strik. </w:t>
                      </w:r>
                    </w:p>
                    <w:p w14:paraId="71126438" w14:textId="77777777" w:rsidR="001C25BB" w:rsidRDefault="001C25BB" w:rsidP="001C25BB">
                      <w:r>
                        <w:t xml:space="preserve">Mwen otorize Smiley Dental pou fè nenpòt sèvis dantè nesesè ke mwen ka bezwen pandan dyagnostik ak tretman ak konsantman enfòme mwen. Peman an dwe an antye nan moman tretman an sof si aranjman anvan yo te apwouve. Mwen konprann ke mwen responsab pou peye nenpòt kopeman ak franchiz ke asirans mwen </w:t>
                      </w:r>
                      <w:proofErr w:type="gramStart"/>
                      <w:r>
                        <w:t>an</w:t>
                      </w:r>
                      <w:proofErr w:type="gramEnd"/>
                      <w:r>
                        <w:t xml:space="preserve"> pa kouvri. Mwen pran angajman tou pou m kouvri tout depans legal ak koleksyon Smiley Dental fè pou rekiperasyon peman an. Mwen otorize peman dirèkteman bay Smiley Dental pou benefis asirans gwoup ki otreman m peye m yo. Mwen otorize divilge nenpòt enfòmasyon ki gen ladan dyagnostik ak dosye tretman oswa egzamen yo bay konpayi asirans mwen an.  Tanpri tape non ak siyati konplè w ak dat pou reprezante siyati w.  Ou ka siyen fòm sa a tou yon fwa ou rive nan biwo a pou randevou ou. </w:t>
                      </w:r>
                    </w:p>
                    <w:p w14:paraId="699B9B8C" w14:textId="77777777" w:rsidR="001C25BB" w:rsidRDefault="001C25BB" w:rsidP="001C25BB">
                      <w:r>
                        <w:t>Siyati:_____________________________________________ Dat: ________________</w:t>
                      </w:r>
                    </w:p>
                  </w:txbxContent>
                </v:textbox>
                <w10:wrap type="through" anchorx="margin"/>
              </v:shape>
            </w:pict>
          </mc:Fallback>
        </mc:AlternateContent>
      </w:r>
      <w:r w:rsidRPr="00354A9B">
        <w:rPr>
          <w:rFonts w:ascii="Times New Roman" w:hAnsi="Times New Roman" w:cs="Times New Roman"/>
          <w:noProof/>
        </w:rPr>
        <mc:AlternateContent>
          <mc:Choice Requires="wps">
            <w:drawing>
              <wp:anchor distT="45720" distB="45720" distL="114300" distR="114300" simplePos="0" relativeHeight="251666944" behindDoc="0" locked="0" layoutInCell="1" allowOverlap="1" wp14:anchorId="15891D54" wp14:editId="7F177A6F">
                <wp:simplePos x="0" y="0"/>
                <wp:positionH relativeFrom="margin">
                  <wp:posOffset>0</wp:posOffset>
                </wp:positionH>
                <wp:positionV relativeFrom="paragraph">
                  <wp:posOffset>5666105</wp:posOffset>
                </wp:positionV>
                <wp:extent cx="5800725" cy="2447925"/>
                <wp:effectExtent l="19050" t="19050" r="28575" b="28575"/>
                <wp:wrapSquare wrapText="bothSides"/>
                <wp:docPr id="40397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447925"/>
                        </a:xfrm>
                        <a:prstGeom prst="rect">
                          <a:avLst/>
                        </a:prstGeom>
                        <a:solidFill>
                          <a:srgbClr val="FFFFFF"/>
                        </a:solidFill>
                        <a:ln w="28575">
                          <a:solidFill>
                            <a:srgbClr val="000000"/>
                          </a:solidFill>
                          <a:prstDash val="sysDash"/>
                          <a:miter lim="800000"/>
                          <a:headEnd/>
                          <a:tailEnd/>
                        </a:ln>
                      </wps:spPr>
                      <wps:txbx>
                        <w:txbxContent>
                          <w:p w14:paraId="570DB1DC" w14:textId="77777777" w:rsidR="001C25BB" w:rsidRPr="00D92A66" w:rsidRDefault="001C25BB" w:rsidP="001C25BB">
                            <w:pPr>
                              <w:rPr>
                                <w:rFonts w:ascii="Times New Roman" w:hAnsi="Times New Roman" w:cs="Times New Roman"/>
                                <w:b/>
                                <w:bCs/>
                                <w:sz w:val="21"/>
                                <w:szCs w:val="21"/>
                                <w:u w:val="single"/>
                              </w:rPr>
                            </w:pPr>
                            <w:r w:rsidRPr="00D92A66">
                              <w:rPr>
                                <w:rFonts w:ascii="Times New Roman" w:hAnsi="Times New Roman" w:cs="Times New Roman"/>
                                <w:b/>
                                <w:bCs/>
                                <w:sz w:val="21"/>
                                <w:szCs w:val="21"/>
                                <w:u w:val="single"/>
                              </w:rPr>
                              <w:t>Itilizasyon biwo sèlman:</w:t>
                            </w:r>
                          </w:p>
                          <w:p w14:paraId="436D20C9" w14:textId="77777777" w:rsidR="001C25BB" w:rsidRPr="00D92A66"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 xml:space="preserve">Mwen te revize vèbalman enfòmasyon medikal/dantè ki pi wo </w:t>
                            </w:r>
                            <w:proofErr w:type="gramStart"/>
                            <w:r w:rsidRPr="00D92A66">
                              <w:rPr>
                                <w:rFonts w:ascii="Times New Roman" w:hAnsi="Times New Roman" w:cs="Times New Roman"/>
                                <w:sz w:val="21"/>
                                <w:szCs w:val="21"/>
                              </w:rPr>
                              <w:t>a</w:t>
                            </w:r>
                            <w:proofErr w:type="gramEnd"/>
                            <w:r w:rsidRPr="00D92A66">
                              <w:rPr>
                                <w:rFonts w:ascii="Times New Roman" w:hAnsi="Times New Roman" w:cs="Times New Roman"/>
                                <w:sz w:val="21"/>
                                <w:szCs w:val="21"/>
                              </w:rPr>
                              <w:t xml:space="preserve"> ak pasyan yo nonmen sa a.</w:t>
                            </w:r>
                          </w:p>
                          <w:p w14:paraId="4C8F8D05" w14:textId="77777777" w:rsidR="001C25BB" w:rsidRPr="00D92A66"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Inisyal: ____________________________ Dat: ___________</w:t>
                            </w:r>
                          </w:p>
                          <w:p w14:paraId="3A21D607" w14:textId="77777777" w:rsidR="001C25BB"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Kòmantè Doktè a: ___________________________________________________________________________________</w:t>
                            </w:r>
                          </w:p>
                          <w:p w14:paraId="3F1CA2E2" w14:textId="77777777" w:rsidR="001C25BB" w:rsidRPr="00D92A66"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 xml:space="preserve">MIJOU: </w:t>
                            </w:r>
                          </w:p>
                          <w:p w14:paraId="48A197DC" w14:textId="77777777" w:rsidR="001C25BB" w:rsidRPr="00D92A66"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Kòmantè: ___________________________________________________________________________</w:t>
                            </w:r>
                          </w:p>
                          <w:p w14:paraId="7A4BB201" w14:textId="77777777" w:rsidR="001C25BB" w:rsidRPr="001A2214"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Siyati: _________________________________________________</w:t>
                            </w:r>
                            <w:r>
                              <w:rPr>
                                <w:rFonts w:ascii="Times New Roman" w:hAnsi="Times New Roman" w:cs="Times New Roman"/>
                                <w:sz w:val="21"/>
                                <w:szCs w:val="21"/>
                              </w:rPr>
                              <w:t xml:space="preserve">        </w:t>
                            </w:r>
                            <w:r w:rsidRPr="00D92A66">
                              <w:rPr>
                                <w:rFonts w:ascii="Times New Roman" w:hAnsi="Times New Roman" w:cs="Times New Roman"/>
                                <w:sz w:val="21"/>
                                <w:szCs w:val="21"/>
                              </w:rPr>
                              <w:t>Dat: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91D54" id="_x0000_s1034" type="#_x0000_t202" style="position:absolute;margin-left:0;margin-top:446.15pt;width:456.75pt;height:192.7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" strokeweight="2.25pt">
                <v:stroke dashstyle="3 1"/>
                <v:textbox>
                  <w:txbxContent>
                    <w:p w14:paraId="570DB1DC" w14:textId="77777777" w:rsidR="001C25BB" w:rsidRPr="00D92A66" w:rsidRDefault="001C25BB" w:rsidP="001C25BB">
                      <w:pPr>
                        <w:rPr>
                          <w:rFonts w:ascii="Times New Roman" w:hAnsi="Times New Roman" w:cs="Times New Roman"/>
                          <w:b/>
                          <w:bCs/>
                          <w:sz w:val="21"/>
                          <w:szCs w:val="21"/>
                          <w:u w:val="single"/>
                        </w:rPr>
                      </w:pPr>
                      <w:r w:rsidRPr="00D92A66">
                        <w:rPr>
                          <w:rFonts w:ascii="Times New Roman" w:hAnsi="Times New Roman" w:cs="Times New Roman"/>
                          <w:b/>
                          <w:bCs/>
                          <w:sz w:val="21"/>
                          <w:szCs w:val="21"/>
                          <w:u w:val="single"/>
                        </w:rPr>
                        <w:t>Itilizasyon biwo sèlman:</w:t>
                      </w:r>
                    </w:p>
                    <w:p w14:paraId="436D20C9" w14:textId="77777777" w:rsidR="001C25BB" w:rsidRPr="00D92A66"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 xml:space="preserve">Mwen te revize vèbalman enfòmasyon medikal/dantè ki pi wo </w:t>
                      </w:r>
                      <w:proofErr w:type="gramStart"/>
                      <w:r w:rsidRPr="00D92A66">
                        <w:rPr>
                          <w:rFonts w:ascii="Times New Roman" w:hAnsi="Times New Roman" w:cs="Times New Roman"/>
                          <w:sz w:val="21"/>
                          <w:szCs w:val="21"/>
                        </w:rPr>
                        <w:t>a</w:t>
                      </w:r>
                      <w:proofErr w:type="gramEnd"/>
                      <w:r w:rsidRPr="00D92A66">
                        <w:rPr>
                          <w:rFonts w:ascii="Times New Roman" w:hAnsi="Times New Roman" w:cs="Times New Roman"/>
                          <w:sz w:val="21"/>
                          <w:szCs w:val="21"/>
                        </w:rPr>
                        <w:t xml:space="preserve"> ak pasyan yo nonmen sa a.</w:t>
                      </w:r>
                    </w:p>
                    <w:p w14:paraId="4C8F8D05" w14:textId="77777777" w:rsidR="001C25BB" w:rsidRPr="00D92A66"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Inisyal: ____________________________ Dat: ___________</w:t>
                      </w:r>
                    </w:p>
                    <w:p w14:paraId="3A21D607" w14:textId="77777777" w:rsidR="001C25BB"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Kòmantè Doktè a: ___________________________________________________________________________________</w:t>
                      </w:r>
                    </w:p>
                    <w:p w14:paraId="3F1CA2E2" w14:textId="77777777" w:rsidR="001C25BB" w:rsidRPr="00D92A66"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 xml:space="preserve">MIJOU: </w:t>
                      </w:r>
                    </w:p>
                    <w:p w14:paraId="48A197DC" w14:textId="77777777" w:rsidR="001C25BB" w:rsidRPr="00D92A66"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Kòmantè: ___________________________________________________________________________</w:t>
                      </w:r>
                    </w:p>
                    <w:p w14:paraId="7A4BB201" w14:textId="77777777" w:rsidR="001C25BB" w:rsidRPr="001A2214" w:rsidRDefault="001C25BB" w:rsidP="001C25BB">
                      <w:pPr>
                        <w:rPr>
                          <w:rFonts w:ascii="Times New Roman" w:hAnsi="Times New Roman" w:cs="Times New Roman"/>
                          <w:sz w:val="21"/>
                          <w:szCs w:val="21"/>
                        </w:rPr>
                      </w:pPr>
                      <w:r w:rsidRPr="00D92A66">
                        <w:rPr>
                          <w:rFonts w:ascii="Times New Roman" w:hAnsi="Times New Roman" w:cs="Times New Roman"/>
                          <w:sz w:val="21"/>
                          <w:szCs w:val="21"/>
                        </w:rPr>
                        <w:t>Siyati: _________________________________________________</w:t>
                      </w:r>
                      <w:r>
                        <w:rPr>
                          <w:rFonts w:ascii="Times New Roman" w:hAnsi="Times New Roman" w:cs="Times New Roman"/>
                          <w:sz w:val="21"/>
                          <w:szCs w:val="21"/>
                        </w:rPr>
                        <w:t xml:space="preserve">        </w:t>
                      </w:r>
                      <w:r w:rsidRPr="00D92A66">
                        <w:rPr>
                          <w:rFonts w:ascii="Times New Roman" w:hAnsi="Times New Roman" w:cs="Times New Roman"/>
                          <w:sz w:val="21"/>
                          <w:szCs w:val="21"/>
                        </w:rPr>
                        <w:t>Dat: _____________________</w:t>
                      </w:r>
                    </w:p>
                  </w:txbxContent>
                </v:textbox>
                <w10:wrap type="square" anchorx="margin"/>
              </v:shape>
            </w:pict>
          </mc:Fallback>
        </mc:AlternateContent>
      </w:r>
      <w:r w:rsidRPr="00A24CB4">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43F5250E" wp14:editId="41A63761">
                <wp:simplePos x="0" y="0"/>
                <wp:positionH relativeFrom="column">
                  <wp:posOffset>19050</wp:posOffset>
                </wp:positionH>
                <wp:positionV relativeFrom="paragraph">
                  <wp:posOffset>19050</wp:posOffset>
                </wp:positionV>
                <wp:extent cx="5772150" cy="2266950"/>
                <wp:effectExtent l="19050" t="19050" r="19050" b="19050"/>
                <wp:wrapThrough wrapText="bothSides">
                  <wp:wrapPolygon edited="0">
                    <wp:start x="-71" y="-182"/>
                    <wp:lineTo x="-71" y="21600"/>
                    <wp:lineTo x="21600" y="21600"/>
                    <wp:lineTo x="21600" y="-182"/>
                    <wp:lineTo x="-71" y="-182"/>
                  </wp:wrapPolygon>
                </wp:wrapThrough>
                <wp:docPr id="585959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266950"/>
                        </a:xfrm>
                        <a:prstGeom prst="rect">
                          <a:avLst/>
                        </a:prstGeom>
                        <a:solidFill>
                          <a:srgbClr val="FFFFFF"/>
                        </a:solidFill>
                        <a:ln w="28575">
                          <a:solidFill>
                            <a:srgbClr val="000000"/>
                          </a:solidFill>
                          <a:miter lim="800000"/>
                          <a:headEnd/>
                          <a:tailEnd/>
                        </a:ln>
                      </wps:spPr>
                      <wps:txbx>
                        <w:txbxContent>
                          <w:p w14:paraId="4D8C4444" w14:textId="77777777" w:rsidR="001C25BB" w:rsidRPr="00D92A66" w:rsidRDefault="001C25BB" w:rsidP="001C25BB">
                            <w:pPr>
                              <w:spacing w:line="240" w:lineRule="auto"/>
                              <w:rPr>
                                <w:rFonts w:ascii="Times New Roman" w:hAnsi="Times New Roman" w:cs="Times New Roman"/>
                                <w:b/>
                                <w:bCs/>
                                <w:sz w:val="21"/>
                                <w:szCs w:val="21"/>
                              </w:rPr>
                            </w:pPr>
                            <w:r w:rsidRPr="00D92A66">
                              <w:rPr>
                                <w:rFonts w:ascii="Times New Roman" w:hAnsi="Times New Roman" w:cs="Times New Roman"/>
                                <w:b/>
                                <w:bCs/>
                                <w:sz w:val="21"/>
                                <w:szCs w:val="21"/>
                              </w:rPr>
                              <w:t>Èske ou fè alèji ak nenpòt nan bagay sa yo?</w:t>
                            </w:r>
                          </w:p>
                          <w:p w14:paraId="1923D2DA" w14:textId="77777777" w:rsidR="001C25BB" w:rsidRPr="00D92A66" w:rsidRDefault="001C25BB" w:rsidP="001C25BB">
                            <w:pPr>
                              <w:spacing w:line="240" w:lineRule="auto"/>
                              <w:rPr>
                                <w:rFonts w:ascii="Times New Roman" w:hAnsi="Times New Roman" w:cs="Times New Roman"/>
                                <w:sz w:val="21"/>
                                <w:szCs w:val="21"/>
                              </w:rPr>
                            </w:pPr>
                            <w:r w:rsidRPr="00D92A66">
                              <w:rPr>
                                <w:rFonts w:ascii="Times New Roman" w:hAnsi="Times New Roman" w:cs="Times New Roman"/>
                                <w:sz w:val="21"/>
                                <w:szCs w:val="21"/>
                              </w:rPr>
                              <w:t>Tanpri Chwazi tout sa ki aplike:</w:t>
                            </w:r>
                          </w:p>
                          <w:p w14:paraId="0E5CA920" w14:textId="77777777" w:rsidR="001C25BB" w:rsidRPr="00D92A66" w:rsidRDefault="001C25BB" w:rsidP="001C25BB">
                            <w:pPr>
                              <w:spacing w:line="240" w:lineRule="auto"/>
                              <w:rPr>
                                <w:rFonts w:ascii="Times New Roman" w:hAnsi="Times New Roman" w:cs="Times New Roman"/>
                                <w:sz w:val="21"/>
                                <w:szCs w:val="21"/>
                              </w:rPr>
                            </w:pPr>
                            <w:r>
                              <w:rPr>
                                <w:rFonts w:ascii="Times New Roman" w:hAnsi="Times New Roman" w:cs="Times New Roman"/>
                                <w:sz w:val="21"/>
                                <w:szCs w:val="21"/>
                              </w:rPr>
                              <w:t xml:space="preserve">(  ) </w:t>
                            </w:r>
                            <w:r w:rsidRPr="00D92A66">
                              <w:rPr>
                                <w:rFonts w:ascii="Times New Roman" w:hAnsi="Times New Roman" w:cs="Times New Roman"/>
                                <w:sz w:val="21"/>
                                <w:szCs w:val="21"/>
                              </w:rPr>
                              <w:t xml:space="preserve">Aspirin </w:t>
                            </w:r>
                            <w:r>
                              <w:rPr>
                                <w:rFonts w:ascii="Times New Roman" w:hAnsi="Times New Roman" w:cs="Times New Roman"/>
                                <w:sz w:val="21"/>
                                <w:szCs w:val="21"/>
                              </w:rPr>
                              <w:t xml:space="preserve">          (  ) </w:t>
                            </w:r>
                            <w:r w:rsidRPr="00D92A66">
                              <w:rPr>
                                <w:rFonts w:ascii="Times New Roman" w:hAnsi="Times New Roman" w:cs="Times New Roman"/>
                                <w:sz w:val="21"/>
                                <w:szCs w:val="21"/>
                              </w:rPr>
                              <w:t xml:space="preserve">penisilin </w:t>
                            </w:r>
                            <w:r>
                              <w:rPr>
                                <w:rFonts w:ascii="Times New Roman" w:hAnsi="Times New Roman" w:cs="Times New Roman"/>
                                <w:sz w:val="21"/>
                                <w:szCs w:val="21"/>
                              </w:rPr>
                              <w:t xml:space="preserve">             (  ) </w:t>
                            </w:r>
                            <w:r w:rsidRPr="00D92A66">
                              <w:rPr>
                                <w:rFonts w:ascii="Times New Roman" w:hAnsi="Times New Roman" w:cs="Times New Roman"/>
                                <w:sz w:val="21"/>
                                <w:szCs w:val="21"/>
                              </w:rPr>
                              <w:t xml:space="preserve">bijou an </w:t>
                            </w:r>
                            <w:r>
                              <w:rPr>
                                <w:rFonts w:ascii="Times New Roman" w:hAnsi="Times New Roman" w:cs="Times New Roman"/>
                                <w:sz w:val="21"/>
                                <w:szCs w:val="21"/>
                              </w:rPr>
                              <w:t xml:space="preserve">     (  ) </w:t>
                            </w:r>
                            <w:r w:rsidRPr="00D92A66">
                              <w:rPr>
                                <w:rFonts w:ascii="Times New Roman" w:hAnsi="Times New Roman" w:cs="Times New Roman"/>
                                <w:sz w:val="21"/>
                                <w:szCs w:val="21"/>
                              </w:rPr>
                              <w:t>latèks</w:t>
                            </w:r>
                            <w:r>
                              <w:rPr>
                                <w:rFonts w:ascii="Times New Roman" w:hAnsi="Times New Roman" w:cs="Times New Roman"/>
                                <w:sz w:val="21"/>
                                <w:szCs w:val="21"/>
                              </w:rPr>
                              <w:t xml:space="preserve">    </w:t>
                            </w:r>
                            <w:r w:rsidRPr="00D92A66">
                              <w:rPr>
                                <w:rFonts w:ascii="Times New Roman" w:hAnsi="Times New Roman" w:cs="Times New Roman"/>
                                <w:sz w:val="21"/>
                                <w:szCs w:val="21"/>
                              </w:rPr>
                              <w:t xml:space="preserve"> </w:t>
                            </w:r>
                            <w:r>
                              <w:rPr>
                                <w:rFonts w:ascii="Times New Roman" w:hAnsi="Times New Roman" w:cs="Times New Roman"/>
                                <w:sz w:val="21"/>
                                <w:szCs w:val="21"/>
                              </w:rPr>
                              <w:t xml:space="preserve">(  ) </w:t>
                            </w:r>
                            <w:r w:rsidRPr="00D92A66">
                              <w:rPr>
                                <w:rFonts w:ascii="Times New Roman" w:hAnsi="Times New Roman" w:cs="Times New Roman"/>
                                <w:sz w:val="21"/>
                                <w:szCs w:val="21"/>
                              </w:rPr>
                              <w:t xml:space="preserve">Codeine </w:t>
                            </w:r>
                            <w:r>
                              <w:rPr>
                                <w:rFonts w:ascii="Times New Roman" w:hAnsi="Times New Roman" w:cs="Times New Roman"/>
                                <w:sz w:val="21"/>
                                <w:szCs w:val="21"/>
                              </w:rPr>
                              <w:t xml:space="preserve">   (  ) </w:t>
                            </w:r>
                            <w:r w:rsidRPr="00D92A66">
                              <w:rPr>
                                <w:rFonts w:ascii="Times New Roman" w:hAnsi="Times New Roman" w:cs="Times New Roman"/>
                                <w:sz w:val="21"/>
                                <w:szCs w:val="21"/>
                              </w:rPr>
                              <w:t>Erythromycin</w:t>
                            </w:r>
                          </w:p>
                          <w:p w14:paraId="13D0DF62" w14:textId="77777777" w:rsidR="001C25BB" w:rsidRPr="00D92A66" w:rsidRDefault="001C25BB" w:rsidP="001C25BB">
                            <w:pPr>
                              <w:spacing w:line="240" w:lineRule="auto"/>
                              <w:rPr>
                                <w:rFonts w:ascii="Times New Roman" w:hAnsi="Times New Roman" w:cs="Times New Roman"/>
                                <w:sz w:val="21"/>
                                <w:szCs w:val="21"/>
                              </w:rPr>
                            </w:pPr>
                            <w:r>
                              <w:rPr>
                                <w:rFonts w:ascii="Times New Roman" w:hAnsi="Times New Roman" w:cs="Times New Roman"/>
                                <w:sz w:val="21"/>
                                <w:szCs w:val="21"/>
                              </w:rPr>
                              <w:t xml:space="preserve">(  ) </w:t>
                            </w:r>
                            <w:r w:rsidRPr="00D92A66">
                              <w:rPr>
                                <w:rFonts w:ascii="Times New Roman" w:hAnsi="Times New Roman" w:cs="Times New Roman"/>
                                <w:sz w:val="21"/>
                                <w:szCs w:val="21"/>
                              </w:rPr>
                              <w:t xml:space="preserve">Tetracycline </w:t>
                            </w:r>
                            <w:r>
                              <w:rPr>
                                <w:rFonts w:ascii="Times New Roman" w:hAnsi="Times New Roman" w:cs="Times New Roman"/>
                                <w:sz w:val="21"/>
                                <w:szCs w:val="21"/>
                              </w:rPr>
                              <w:t xml:space="preserve">  (  ) </w:t>
                            </w:r>
                            <w:r w:rsidRPr="00D92A66">
                              <w:rPr>
                                <w:rFonts w:ascii="Times New Roman" w:hAnsi="Times New Roman" w:cs="Times New Roman"/>
                                <w:sz w:val="21"/>
                                <w:szCs w:val="21"/>
                              </w:rPr>
                              <w:t xml:space="preserve">Anestezi Dantè </w:t>
                            </w:r>
                            <w:r>
                              <w:rPr>
                                <w:rFonts w:ascii="Times New Roman" w:hAnsi="Times New Roman" w:cs="Times New Roman"/>
                                <w:sz w:val="21"/>
                                <w:szCs w:val="21"/>
                              </w:rPr>
                              <w:t xml:space="preserve">  (  ) </w:t>
                            </w:r>
                            <w:r w:rsidRPr="00D92A66">
                              <w:rPr>
                                <w:rFonts w:ascii="Times New Roman" w:hAnsi="Times New Roman" w:cs="Times New Roman"/>
                                <w:sz w:val="21"/>
                                <w:szCs w:val="21"/>
                              </w:rPr>
                              <w:t>Lòt: _______________</w:t>
                            </w:r>
                          </w:p>
                          <w:p w14:paraId="4F167344" w14:textId="77777777" w:rsidR="001C25BB" w:rsidRPr="00D92A66" w:rsidRDefault="001C25BB" w:rsidP="001C25BB">
                            <w:pPr>
                              <w:spacing w:line="240" w:lineRule="auto"/>
                              <w:rPr>
                                <w:rFonts w:ascii="Times New Roman" w:hAnsi="Times New Roman" w:cs="Times New Roman"/>
                                <w:b/>
                                <w:bCs/>
                                <w:sz w:val="21"/>
                                <w:szCs w:val="21"/>
                              </w:rPr>
                            </w:pPr>
                            <w:r w:rsidRPr="00D92A66">
                              <w:rPr>
                                <w:rFonts w:ascii="Times New Roman" w:hAnsi="Times New Roman" w:cs="Times New Roman"/>
                                <w:b/>
                                <w:bCs/>
                                <w:sz w:val="21"/>
                                <w:szCs w:val="21"/>
                              </w:rPr>
                              <w:t>Pou fanm:</w:t>
                            </w:r>
                          </w:p>
                          <w:p w14:paraId="2B50C82D" w14:textId="77777777" w:rsidR="001C25BB" w:rsidRPr="00D92A66" w:rsidRDefault="001C25BB" w:rsidP="001C25BB">
                            <w:pPr>
                              <w:spacing w:line="240" w:lineRule="auto"/>
                              <w:rPr>
                                <w:rFonts w:ascii="Times New Roman" w:hAnsi="Times New Roman" w:cs="Times New Roman"/>
                                <w:sz w:val="21"/>
                                <w:szCs w:val="21"/>
                              </w:rPr>
                            </w:pPr>
                            <w:r w:rsidRPr="00D92A66">
                              <w:rPr>
                                <w:rFonts w:ascii="Times New Roman" w:hAnsi="Times New Roman" w:cs="Times New Roman"/>
                                <w:sz w:val="21"/>
                                <w:szCs w:val="21"/>
                              </w:rPr>
                              <w:t>Èske w ap pran grenn kontwòl nesans? __________________</w:t>
                            </w:r>
                          </w:p>
                          <w:p w14:paraId="551C4355" w14:textId="77777777" w:rsidR="001C25BB" w:rsidRPr="00D92A66" w:rsidRDefault="001C25BB" w:rsidP="001C25BB">
                            <w:pPr>
                              <w:spacing w:line="240" w:lineRule="auto"/>
                              <w:rPr>
                                <w:rFonts w:ascii="Times New Roman" w:hAnsi="Times New Roman" w:cs="Times New Roman"/>
                                <w:sz w:val="21"/>
                                <w:szCs w:val="21"/>
                              </w:rPr>
                            </w:pPr>
                            <w:r w:rsidRPr="00D92A66">
                              <w:rPr>
                                <w:rFonts w:ascii="Times New Roman" w:hAnsi="Times New Roman" w:cs="Times New Roman"/>
                                <w:sz w:val="21"/>
                                <w:szCs w:val="21"/>
                              </w:rPr>
                              <w:t>Èske w ansent? _______________ Si wi, Semèn # __________</w:t>
                            </w:r>
                          </w:p>
                          <w:p w14:paraId="384FFDAE" w14:textId="77777777" w:rsidR="001C25BB" w:rsidRPr="0037121C" w:rsidRDefault="001C25BB" w:rsidP="001C25BB">
                            <w:pPr>
                              <w:spacing w:line="240" w:lineRule="auto"/>
                              <w:rPr>
                                <w:rFonts w:ascii="Times New Roman" w:hAnsi="Times New Roman" w:cs="Times New Roman"/>
                                <w:sz w:val="21"/>
                                <w:szCs w:val="21"/>
                              </w:rPr>
                            </w:pPr>
                            <w:r w:rsidRPr="00D92A66">
                              <w:rPr>
                                <w:rFonts w:ascii="Times New Roman" w:hAnsi="Times New Roman" w:cs="Times New Roman"/>
                                <w:sz w:val="21"/>
                                <w:szCs w:val="21"/>
                              </w:rPr>
                              <w:t>Èske w ap bay tete? ___________________</w:t>
                            </w:r>
                          </w:p>
                        </w:txbxContent>
                      </wps:txbx>
                      <wps:bodyPr rot="0" vert="horz" wrap="square" lIns="91440" tIns="45720" rIns="91440" bIns="45720" anchor="t" anchorCtr="0">
                        <a:noAutofit/>
                      </wps:bodyPr>
                    </wps:wsp>
                  </a:graphicData>
                </a:graphic>
              </wp:anchor>
            </w:drawing>
          </mc:Choice>
          <mc:Fallback>
            <w:pict>
              <v:shape w14:anchorId="43F5250E" id="_x0000_s1035" type="#_x0000_t202" style="position:absolute;margin-left:1.5pt;margin-top:1.5pt;width:454.5pt;height:178.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" strokeweight="2.25pt">
                <v:textbox>
                  <w:txbxContent>
                    <w:p w14:paraId="4D8C4444" w14:textId="77777777" w:rsidR="001C25BB" w:rsidRPr="00D92A66" w:rsidRDefault="001C25BB" w:rsidP="001C25BB">
                      <w:pPr>
                        <w:spacing w:line="240" w:lineRule="auto"/>
                        <w:rPr>
                          <w:rFonts w:ascii="Times New Roman" w:hAnsi="Times New Roman" w:cs="Times New Roman"/>
                          <w:b/>
                          <w:bCs/>
                          <w:sz w:val="21"/>
                          <w:szCs w:val="21"/>
                        </w:rPr>
                      </w:pPr>
                      <w:r w:rsidRPr="00D92A66">
                        <w:rPr>
                          <w:rFonts w:ascii="Times New Roman" w:hAnsi="Times New Roman" w:cs="Times New Roman"/>
                          <w:b/>
                          <w:bCs/>
                          <w:sz w:val="21"/>
                          <w:szCs w:val="21"/>
                        </w:rPr>
                        <w:t>Èske ou fè alèji ak nenpòt nan bagay sa yo?</w:t>
                      </w:r>
                    </w:p>
                    <w:p w14:paraId="1923D2DA" w14:textId="77777777" w:rsidR="001C25BB" w:rsidRPr="00D92A66" w:rsidRDefault="001C25BB" w:rsidP="001C25BB">
                      <w:pPr>
                        <w:spacing w:line="240" w:lineRule="auto"/>
                        <w:rPr>
                          <w:rFonts w:ascii="Times New Roman" w:hAnsi="Times New Roman" w:cs="Times New Roman"/>
                          <w:sz w:val="21"/>
                          <w:szCs w:val="21"/>
                        </w:rPr>
                      </w:pPr>
                      <w:r w:rsidRPr="00D92A66">
                        <w:rPr>
                          <w:rFonts w:ascii="Times New Roman" w:hAnsi="Times New Roman" w:cs="Times New Roman"/>
                          <w:sz w:val="21"/>
                          <w:szCs w:val="21"/>
                        </w:rPr>
                        <w:t>Tanpri Chwazi tout sa ki aplike:</w:t>
                      </w:r>
                    </w:p>
                    <w:p w14:paraId="0E5CA920" w14:textId="77777777" w:rsidR="001C25BB" w:rsidRPr="00D92A66" w:rsidRDefault="001C25BB" w:rsidP="001C25BB">
                      <w:pPr>
                        <w:spacing w:line="240" w:lineRule="auto"/>
                        <w:rPr>
                          <w:rFonts w:ascii="Times New Roman" w:hAnsi="Times New Roman" w:cs="Times New Roman"/>
                          <w:sz w:val="21"/>
                          <w:szCs w:val="21"/>
                        </w:rPr>
                      </w:pPr>
                      <w:r>
                        <w:rPr>
                          <w:rFonts w:ascii="Times New Roman" w:hAnsi="Times New Roman" w:cs="Times New Roman"/>
                          <w:sz w:val="21"/>
                          <w:szCs w:val="21"/>
                        </w:rPr>
                        <w:t xml:space="preserve">(  ) </w:t>
                      </w:r>
                      <w:r w:rsidRPr="00D92A66">
                        <w:rPr>
                          <w:rFonts w:ascii="Times New Roman" w:hAnsi="Times New Roman" w:cs="Times New Roman"/>
                          <w:sz w:val="21"/>
                          <w:szCs w:val="21"/>
                        </w:rPr>
                        <w:t xml:space="preserve">Aspirin </w:t>
                      </w:r>
                      <w:r>
                        <w:rPr>
                          <w:rFonts w:ascii="Times New Roman" w:hAnsi="Times New Roman" w:cs="Times New Roman"/>
                          <w:sz w:val="21"/>
                          <w:szCs w:val="21"/>
                        </w:rPr>
                        <w:t xml:space="preserve">          (  ) </w:t>
                      </w:r>
                      <w:r w:rsidRPr="00D92A66">
                        <w:rPr>
                          <w:rFonts w:ascii="Times New Roman" w:hAnsi="Times New Roman" w:cs="Times New Roman"/>
                          <w:sz w:val="21"/>
                          <w:szCs w:val="21"/>
                        </w:rPr>
                        <w:t xml:space="preserve">penisilin </w:t>
                      </w:r>
                      <w:r>
                        <w:rPr>
                          <w:rFonts w:ascii="Times New Roman" w:hAnsi="Times New Roman" w:cs="Times New Roman"/>
                          <w:sz w:val="21"/>
                          <w:szCs w:val="21"/>
                        </w:rPr>
                        <w:t xml:space="preserve">             (  ) </w:t>
                      </w:r>
                      <w:r w:rsidRPr="00D92A66">
                        <w:rPr>
                          <w:rFonts w:ascii="Times New Roman" w:hAnsi="Times New Roman" w:cs="Times New Roman"/>
                          <w:sz w:val="21"/>
                          <w:szCs w:val="21"/>
                        </w:rPr>
                        <w:t xml:space="preserve">bijou an </w:t>
                      </w:r>
                      <w:r>
                        <w:rPr>
                          <w:rFonts w:ascii="Times New Roman" w:hAnsi="Times New Roman" w:cs="Times New Roman"/>
                          <w:sz w:val="21"/>
                          <w:szCs w:val="21"/>
                        </w:rPr>
                        <w:t xml:space="preserve">     (  ) </w:t>
                      </w:r>
                      <w:r w:rsidRPr="00D92A66">
                        <w:rPr>
                          <w:rFonts w:ascii="Times New Roman" w:hAnsi="Times New Roman" w:cs="Times New Roman"/>
                          <w:sz w:val="21"/>
                          <w:szCs w:val="21"/>
                        </w:rPr>
                        <w:t>latèks</w:t>
                      </w:r>
                      <w:r>
                        <w:rPr>
                          <w:rFonts w:ascii="Times New Roman" w:hAnsi="Times New Roman" w:cs="Times New Roman"/>
                          <w:sz w:val="21"/>
                          <w:szCs w:val="21"/>
                        </w:rPr>
                        <w:t xml:space="preserve">    </w:t>
                      </w:r>
                      <w:r w:rsidRPr="00D92A66">
                        <w:rPr>
                          <w:rFonts w:ascii="Times New Roman" w:hAnsi="Times New Roman" w:cs="Times New Roman"/>
                          <w:sz w:val="21"/>
                          <w:szCs w:val="21"/>
                        </w:rPr>
                        <w:t xml:space="preserve"> </w:t>
                      </w:r>
                      <w:r>
                        <w:rPr>
                          <w:rFonts w:ascii="Times New Roman" w:hAnsi="Times New Roman" w:cs="Times New Roman"/>
                          <w:sz w:val="21"/>
                          <w:szCs w:val="21"/>
                        </w:rPr>
                        <w:t xml:space="preserve">(  ) </w:t>
                      </w:r>
                      <w:r w:rsidRPr="00D92A66">
                        <w:rPr>
                          <w:rFonts w:ascii="Times New Roman" w:hAnsi="Times New Roman" w:cs="Times New Roman"/>
                          <w:sz w:val="21"/>
                          <w:szCs w:val="21"/>
                        </w:rPr>
                        <w:t xml:space="preserve">Codeine </w:t>
                      </w:r>
                      <w:r>
                        <w:rPr>
                          <w:rFonts w:ascii="Times New Roman" w:hAnsi="Times New Roman" w:cs="Times New Roman"/>
                          <w:sz w:val="21"/>
                          <w:szCs w:val="21"/>
                        </w:rPr>
                        <w:t xml:space="preserve">   (  ) </w:t>
                      </w:r>
                      <w:r w:rsidRPr="00D92A66">
                        <w:rPr>
                          <w:rFonts w:ascii="Times New Roman" w:hAnsi="Times New Roman" w:cs="Times New Roman"/>
                          <w:sz w:val="21"/>
                          <w:szCs w:val="21"/>
                        </w:rPr>
                        <w:t>Erythromycin</w:t>
                      </w:r>
                    </w:p>
                    <w:p w14:paraId="13D0DF62" w14:textId="77777777" w:rsidR="001C25BB" w:rsidRPr="00D92A66" w:rsidRDefault="001C25BB" w:rsidP="001C25BB">
                      <w:pPr>
                        <w:spacing w:line="240" w:lineRule="auto"/>
                        <w:rPr>
                          <w:rFonts w:ascii="Times New Roman" w:hAnsi="Times New Roman" w:cs="Times New Roman"/>
                          <w:sz w:val="21"/>
                          <w:szCs w:val="21"/>
                        </w:rPr>
                      </w:pPr>
                      <w:r>
                        <w:rPr>
                          <w:rFonts w:ascii="Times New Roman" w:hAnsi="Times New Roman" w:cs="Times New Roman"/>
                          <w:sz w:val="21"/>
                          <w:szCs w:val="21"/>
                        </w:rPr>
                        <w:t xml:space="preserve">(  ) </w:t>
                      </w:r>
                      <w:r w:rsidRPr="00D92A66">
                        <w:rPr>
                          <w:rFonts w:ascii="Times New Roman" w:hAnsi="Times New Roman" w:cs="Times New Roman"/>
                          <w:sz w:val="21"/>
                          <w:szCs w:val="21"/>
                        </w:rPr>
                        <w:t xml:space="preserve">Tetracycline </w:t>
                      </w:r>
                      <w:r>
                        <w:rPr>
                          <w:rFonts w:ascii="Times New Roman" w:hAnsi="Times New Roman" w:cs="Times New Roman"/>
                          <w:sz w:val="21"/>
                          <w:szCs w:val="21"/>
                        </w:rPr>
                        <w:t xml:space="preserve">  (  ) </w:t>
                      </w:r>
                      <w:r w:rsidRPr="00D92A66">
                        <w:rPr>
                          <w:rFonts w:ascii="Times New Roman" w:hAnsi="Times New Roman" w:cs="Times New Roman"/>
                          <w:sz w:val="21"/>
                          <w:szCs w:val="21"/>
                        </w:rPr>
                        <w:t xml:space="preserve">Anestezi Dantè </w:t>
                      </w:r>
                      <w:r>
                        <w:rPr>
                          <w:rFonts w:ascii="Times New Roman" w:hAnsi="Times New Roman" w:cs="Times New Roman"/>
                          <w:sz w:val="21"/>
                          <w:szCs w:val="21"/>
                        </w:rPr>
                        <w:t xml:space="preserve">  (  ) </w:t>
                      </w:r>
                      <w:r w:rsidRPr="00D92A66">
                        <w:rPr>
                          <w:rFonts w:ascii="Times New Roman" w:hAnsi="Times New Roman" w:cs="Times New Roman"/>
                          <w:sz w:val="21"/>
                          <w:szCs w:val="21"/>
                        </w:rPr>
                        <w:t>Lòt: _______________</w:t>
                      </w:r>
                    </w:p>
                    <w:p w14:paraId="4F167344" w14:textId="77777777" w:rsidR="001C25BB" w:rsidRPr="00D92A66" w:rsidRDefault="001C25BB" w:rsidP="001C25BB">
                      <w:pPr>
                        <w:spacing w:line="240" w:lineRule="auto"/>
                        <w:rPr>
                          <w:rFonts w:ascii="Times New Roman" w:hAnsi="Times New Roman" w:cs="Times New Roman"/>
                          <w:b/>
                          <w:bCs/>
                          <w:sz w:val="21"/>
                          <w:szCs w:val="21"/>
                        </w:rPr>
                      </w:pPr>
                      <w:r w:rsidRPr="00D92A66">
                        <w:rPr>
                          <w:rFonts w:ascii="Times New Roman" w:hAnsi="Times New Roman" w:cs="Times New Roman"/>
                          <w:b/>
                          <w:bCs/>
                          <w:sz w:val="21"/>
                          <w:szCs w:val="21"/>
                        </w:rPr>
                        <w:t>Pou fanm:</w:t>
                      </w:r>
                    </w:p>
                    <w:p w14:paraId="2B50C82D" w14:textId="77777777" w:rsidR="001C25BB" w:rsidRPr="00D92A66" w:rsidRDefault="001C25BB" w:rsidP="001C25BB">
                      <w:pPr>
                        <w:spacing w:line="240" w:lineRule="auto"/>
                        <w:rPr>
                          <w:rFonts w:ascii="Times New Roman" w:hAnsi="Times New Roman" w:cs="Times New Roman"/>
                          <w:sz w:val="21"/>
                          <w:szCs w:val="21"/>
                        </w:rPr>
                      </w:pPr>
                      <w:r w:rsidRPr="00D92A66">
                        <w:rPr>
                          <w:rFonts w:ascii="Times New Roman" w:hAnsi="Times New Roman" w:cs="Times New Roman"/>
                          <w:sz w:val="21"/>
                          <w:szCs w:val="21"/>
                        </w:rPr>
                        <w:t>Èske w ap pran grenn kontwòl nesans? __________________</w:t>
                      </w:r>
                    </w:p>
                    <w:p w14:paraId="551C4355" w14:textId="77777777" w:rsidR="001C25BB" w:rsidRPr="00D92A66" w:rsidRDefault="001C25BB" w:rsidP="001C25BB">
                      <w:pPr>
                        <w:spacing w:line="240" w:lineRule="auto"/>
                        <w:rPr>
                          <w:rFonts w:ascii="Times New Roman" w:hAnsi="Times New Roman" w:cs="Times New Roman"/>
                          <w:sz w:val="21"/>
                          <w:szCs w:val="21"/>
                        </w:rPr>
                      </w:pPr>
                      <w:r w:rsidRPr="00D92A66">
                        <w:rPr>
                          <w:rFonts w:ascii="Times New Roman" w:hAnsi="Times New Roman" w:cs="Times New Roman"/>
                          <w:sz w:val="21"/>
                          <w:szCs w:val="21"/>
                        </w:rPr>
                        <w:t>Èske w ansent? _______________ Si wi, Semèn # __________</w:t>
                      </w:r>
                    </w:p>
                    <w:p w14:paraId="384FFDAE" w14:textId="77777777" w:rsidR="001C25BB" w:rsidRPr="0037121C" w:rsidRDefault="001C25BB" w:rsidP="001C25BB">
                      <w:pPr>
                        <w:spacing w:line="240" w:lineRule="auto"/>
                        <w:rPr>
                          <w:rFonts w:ascii="Times New Roman" w:hAnsi="Times New Roman" w:cs="Times New Roman"/>
                          <w:sz w:val="21"/>
                          <w:szCs w:val="21"/>
                        </w:rPr>
                      </w:pPr>
                      <w:r w:rsidRPr="00D92A66">
                        <w:rPr>
                          <w:rFonts w:ascii="Times New Roman" w:hAnsi="Times New Roman" w:cs="Times New Roman"/>
                          <w:sz w:val="21"/>
                          <w:szCs w:val="21"/>
                        </w:rPr>
                        <w:t>Èske w ap bay tete? ___________________</w:t>
                      </w:r>
                    </w:p>
                  </w:txbxContent>
                </v:textbox>
                <w10:wrap type="through"/>
              </v:shape>
            </w:pict>
          </mc:Fallback>
        </mc:AlternateContent>
      </w:r>
    </w:p>
    <w:sectPr w:rsidR="001C25BB" w:rsidRPr="001C25BB" w:rsidSect="0037121C">
      <w:headerReference w:type="default" r:id="rId8"/>
      <w:footerReference w:type="default" r:id="rId9"/>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F3FF" w14:textId="77777777" w:rsidR="00232BB0" w:rsidRDefault="00232BB0" w:rsidP="00055079">
      <w:pPr>
        <w:spacing w:after="0" w:line="240" w:lineRule="auto"/>
      </w:pPr>
      <w:r>
        <w:separator/>
      </w:r>
    </w:p>
  </w:endnote>
  <w:endnote w:type="continuationSeparator" w:id="0">
    <w:p w14:paraId="03C8FA7A" w14:textId="77777777" w:rsidR="00232BB0" w:rsidRDefault="00232BB0" w:rsidP="0005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DA06" w14:textId="77777777" w:rsidR="00891EFA" w:rsidRPr="003524E4" w:rsidRDefault="00891EFA" w:rsidP="00891EFA">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46ECE641" w14:textId="77777777" w:rsidR="00891EFA" w:rsidRPr="003524E4" w:rsidRDefault="00891EFA" w:rsidP="00891EFA">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18063189" w14:textId="77777777" w:rsidR="00891EFA" w:rsidRDefault="00891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04A3" w14:textId="77777777" w:rsidR="00232BB0" w:rsidRDefault="00232BB0" w:rsidP="00055079">
      <w:pPr>
        <w:spacing w:after="0" w:line="240" w:lineRule="auto"/>
      </w:pPr>
      <w:r>
        <w:separator/>
      </w:r>
    </w:p>
  </w:footnote>
  <w:footnote w:type="continuationSeparator" w:id="0">
    <w:p w14:paraId="00BEAC12" w14:textId="77777777" w:rsidR="00232BB0" w:rsidRDefault="00232BB0" w:rsidP="00055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3DF9" w14:textId="46451FBE" w:rsidR="00055079" w:rsidRDefault="00055079" w:rsidP="00055079">
    <w:pPr>
      <w:pStyle w:val="Header"/>
      <w:jc w:val="center"/>
    </w:pPr>
    <w:r w:rsidRPr="003524E4">
      <w:rPr>
        <w:rFonts w:asciiTheme="majorHAnsi" w:hAnsiTheme="majorHAnsi"/>
        <w:noProof/>
      </w:rPr>
      <w:drawing>
        <wp:inline distT="0" distB="0" distL="0" distR="0" wp14:anchorId="64DFA3A6" wp14:editId="7295F929">
          <wp:extent cx="3921760" cy="831777"/>
          <wp:effectExtent l="0" t="0" r="2540" b="6985"/>
          <wp:docPr id="62924498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1804076">
    <w:abstractNumId w:val="8"/>
  </w:num>
  <w:num w:numId="2" w16cid:durableId="1088693322">
    <w:abstractNumId w:val="6"/>
  </w:num>
  <w:num w:numId="3" w16cid:durableId="94793948">
    <w:abstractNumId w:val="5"/>
  </w:num>
  <w:num w:numId="4" w16cid:durableId="803422941">
    <w:abstractNumId w:val="4"/>
  </w:num>
  <w:num w:numId="5" w16cid:durableId="235215422">
    <w:abstractNumId w:val="7"/>
  </w:num>
  <w:num w:numId="6" w16cid:durableId="359746588">
    <w:abstractNumId w:val="3"/>
  </w:num>
  <w:num w:numId="7" w16cid:durableId="45035788">
    <w:abstractNumId w:val="2"/>
  </w:num>
  <w:num w:numId="8" w16cid:durableId="743187514">
    <w:abstractNumId w:val="1"/>
  </w:num>
  <w:num w:numId="9" w16cid:durableId="194834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079"/>
    <w:rsid w:val="0006063C"/>
    <w:rsid w:val="000976A4"/>
    <w:rsid w:val="001475E8"/>
    <w:rsid w:val="0015074B"/>
    <w:rsid w:val="001C25BB"/>
    <w:rsid w:val="00232BB0"/>
    <w:rsid w:val="0029639D"/>
    <w:rsid w:val="00326F90"/>
    <w:rsid w:val="0037121C"/>
    <w:rsid w:val="00455C76"/>
    <w:rsid w:val="00570E60"/>
    <w:rsid w:val="00716073"/>
    <w:rsid w:val="0076337A"/>
    <w:rsid w:val="00891EFA"/>
    <w:rsid w:val="00AA1D8D"/>
    <w:rsid w:val="00B47730"/>
    <w:rsid w:val="00C4026E"/>
    <w:rsid w:val="00CB0664"/>
    <w:rsid w:val="00CE7614"/>
    <w:rsid w:val="00D92A66"/>
    <w:rsid w:val="00E43658"/>
    <w:rsid w:val="00F164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9174E"/>
  <w14:defaultImageDpi w14:val="300"/>
  <w15:docId w15:val="{70BE4C7D-BAFC-4719-9297-600D75B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91E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21371">
      <w:bodyDiv w:val="1"/>
      <w:marLeft w:val="0"/>
      <w:marRight w:val="0"/>
      <w:marTop w:val="0"/>
      <w:marBottom w:val="0"/>
      <w:divBdr>
        <w:top w:val="none" w:sz="0" w:space="0" w:color="auto"/>
        <w:left w:val="none" w:sz="0" w:space="0" w:color="auto"/>
        <w:bottom w:val="none" w:sz="0" w:space="0" w:color="auto"/>
        <w:right w:val="none" w:sz="0" w:space="0" w:color="auto"/>
      </w:divBdr>
    </w:div>
    <w:div w:id="1212765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5591FBD-EF8E-4432-8AC2-B5F914336380}"/>
</file>

<file path=customXml/itemProps3.xml><?xml version="1.0" encoding="utf-8"?>
<ds:datastoreItem xmlns:ds="http://schemas.openxmlformats.org/officeDocument/2006/customXml" ds:itemID="{B4168F52-B960-428B-BB93-302CDF9DFE19}"/>
</file>

<file path=customXml/itemProps4.xml><?xml version="1.0" encoding="utf-8"?>
<ds:datastoreItem xmlns:ds="http://schemas.openxmlformats.org/officeDocument/2006/customXml" ds:itemID="{D9D09888-00C9-4DD4-B0CB-FCB18BA315B4}"/>
</file>

<file path=docProps/app.xml><?xml version="1.0" encoding="utf-8"?>
<Properties xmlns="http://schemas.openxmlformats.org/officeDocument/2006/extended-properties" xmlns:vt="http://schemas.openxmlformats.org/officeDocument/2006/docPropsVTypes">
  <Template>Normal</Template>
  <TotalTime>61</TotalTime>
  <Pages>3</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5</cp:revision>
  <cp:lastPrinted>2025-02-14T18:19:00Z</cp:lastPrinted>
  <dcterms:created xsi:type="dcterms:W3CDTF">2013-12-23T23:15:00Z</dcterms:created>
  <dcterms:modified xsi:type="dcterms:W3CDTF">2025-02-14T18:24:00Z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