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20A5" w14:textId="77777777" w:rsidR="00071088" w:rsidRDefault="00000000" w:rsidP="0015025B">
      <w:pPr>
        <w:pStyle w:val="Heading1"/>
        <w:jc w:val="center"/>
      </w:pPr>
      <w:r>
        <w:t>Konsantman Pou Tretman Endodontik</w:t>
      </w:r>
    </w:p>
    <w:p w14:paraId="71479069" w14:textId="77777777" w:rsidR="007A22FA" w:rsidRDefault="00000000">
      <w:pPr>
        <w:rPr>
          <w:u w:val="single"/>
        </w:rPr>
      </w:pPr>
      <w:r>
        <w:br/>
      </w:r>
      <w:proofErr w:type="spellStart"/>
      <w:r>
        <w:t>Pasyan</w:t>
      </w:r>
      <w:proofErr w:type="spellEnd"/>
      <w:r>
        <w:t xml:space="preserve">: ____________________ </w:t>
      </w:r>
      <w:r w:rsidR="007A22FA">
        <w:tab/>
      </w:r>
      <w:r w:rsidR="007A22FA">
        <w:tab/>
      </w:r>
      <w:r w:rsidR="007A22FA">
        <w:tab/>
      </w:r>
      <w:r w:rsidR="007A22FA">
        <w:tab/>
      </w:r>
      <w:r w:rsidR="007A22FA">
        <w:tab/>
      </w:r>
      <w:r w:rsidR="007A22FA">
        <w:tab/>
      </w:r>
      <w:r>
        <w:t>Dat: ____________________</w:t>
      </w:r>
      <w:r>
        <w:br/>
      </w:r>
      <w:r>
        <w:br/>
      </w:r>
      <w:proofErr w:type="spellStart"/>
      <w:r>
        <w:t>Mwen</w:t>
      </w:r>
      <w:proofErr w:type="spellEnd"/>
      <w:r>
        <w:t xml:space="preserve"> bay konsantman pou Dr. __________________ ak/oswa nenpòt manm pèsonèl k ap travay avè l pou fè tretman/prosedi/chiriji sa a: ___________________, jan yo te eksplike m deja.</w:t>
      </w:r>
      <w:r>
        <w:br/>
      </w:r>
      <w:r>
        <w:br/>
        <w:t xml:space="preserve">Mwen resevwa enfòmasyon sa a ak fòm konsantman sa a pou m ka pi byen konprann tretman yo rekòmande a. Mwen vle resevwa ase enfòmasyon, nan yon fason mwen ka konprann, pou m ka pran yon desizyon byen enfòme sou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an.</w:t>
      </w:r>
      <w:r w:rsidR="007A22FA">
        <w:t xml:space="preserve"> </w:t>
      </w:r>
      <w:proofErr w:type="spellStart"/>
      <w:r w:rsidR="007A22FA" w:rsidRPr="007A22FA">
        <w:t>Mwen</w:t>
      </w:r>
      <w:proofErr w:type="spellEnd"/>
      <w:r w:rsidR="007A22FA" w:rsidRPr="007A22FA">
        <w:t xml:space="preserve"> </w:t>
      </w:r>
      <w:proofErr w:type="spellStart"/>
      <w:r w:rsidR="007A22FA" w:rsidRPr="007A22FA">
        <w:t>konprann</w:t>
      </w:r>
      <w:proofErr w:type="spellEnd"/>
      <w:r w:rsidR="007A22FA" w:rsidRPr="007A22FA">
        <w:t xml:space="preserve"> </w:t>
      </w:r>
      <w:proofErr w:type="spellStart"/>
      <w:r w:rsidR="007A22FA" w:rsidRPr="007A22FA">
        <w:t>mwen</w:t>
      </w:r>
      <w:proofErr w:type="spellEnd"/>
      <w:r w:rsidR="007A22FA" w:rsidRPr="007A22FA">
        <w:t xml:space="preserve"> ka </w:t>
      </w:r>
      <w:proofErr w:type="spellStart"/>
      <w:r w:rsidR="007A22FA" w:rsidRPr="007A22FA">
        <w:t>poze</w:t>
      </w:r>
      <w:proofErr w:type="spellEnd"/>
      <w:r w:rsidR="007A22FA" w:rsidRPr="007A22FA">
        <w:t xml:space="preserve"> </w:t>
      </w:r>
      <w:proofErr w:type="spellStart"/>
      <w:r w:rsidR="007A22FA" w:rsidRPr="007A22FA">
        <w:t>nenpòt</w:t>
      </w:r>
      <w:proofErr w:type="spellEnd"/>
      <w:r w:rsidR="007A22FA" w:rsidRPr="007A22FA">
        <w:t xml:space="preserve"> </w:t>
      </w:r>
      <w:proofErr w:type="spellStart"/>
      <w:r w:rsidR="007A22FA" w:rsidRPr="007A22FA">
        <w:t>kesyon</w:t>
      </w:r>
      <w:proofErr w:type="spellEnd"/>
      <w:r w:rsidR="007A22FA" w:rsidRPr="007A22FA">
        <w:t xml:space="preserve"> </w:t>
      </w:r>
      <w:proofErr w:type="spellStart"/>
      <w:r w:rsidR="007A22FA" w:rsidRPr="007A22FA">
        <w:t>mwen</w:t>
      </w:r>
      <w:proofErr w:type="spellEnd"/>
      <w:r w:rsidR="007A22FA" w:rsidRPr="007A22FA">
        <w:t xml:space="preserve"> </w:t>
      </w:r>
      <w:proofErr w:type="spellStart"/>
      <w:r w:rsidR="007A22FA" w:rsidRPr="007A22FA">
        <w:t>vle</w:t>
      </w:r>
      <w:proofErr w:type="spellEnd"/>
      <w:r w:rsidR="007A22FA" w:rsidRPr="007A22FA">
        <w:t xml:space="preserve"> e li pi bon </w:t>
      </w:r>
      <w:proofErr w:type="spellStart"/>
      <w:r w:rsidR="007A22FA" w:rsidRPr="007A22FA">
        <w:t>pou</w:t>
      </w:r>
      <w:proofErr w:type="spellEnd"/>
      <w:r w:rsidR="007A22FA" w:rsidRPr="007A22FA">
        <w:t xml:space="preserve"> m </w:t>
      </w:r>
      <w:proofErr w:type="spellStart"/>
      <w:r w:rsidR="007A22FA" w:rsidRPr="007A22FA">
        <w:t>poze</w:t>
      </w:r>
      <w:proofErr w:type="spellEnd"/>
      <w:r w:rsidR="007A22FA" w:rsidRPr="007A22FA">
        <w:t xml:space="preserve"> </w:t>
      </w:r>
      <w:proofErr w:type="spellStart"/>
      <w:r w:rsidR="007A22FA" w:rsidRPr="007A22FA">
        <w:t>yo</w:t>
      </w:r>
      <w:proofErr w:type="spellEnd"/>
      <w:r w:rsidR="007A22FA" w:rsidRPr="007A22FA">
        <w:t xml:space="preserve"> </w:t>
      </w:r>
      <w:proofErr w:type="spellStart"/>
      <w:r w:rsidR="007A22FA" w:rsidRPr="007A22FA">
        <w:t>anvan</w:t>
      </w:r>
      <w:proofErr w:type="spellEnd"/>
      <w:r w:rsidR="007A22FA" w:rsidRPr="007A22FA">
        <w:t xml:space="preserve"> </w:t>
      </w:r>
      <w:proofErr w:type="spellStart"/>
      <w:r w:rsidR="007A22FA" w:rsidRPr="007A22FA">
        <w:t>tretman</w:t>
      </w:r>
      <w:proofErr w:type="spellEnd"/>
      <w:r w:rsidR="007A22FA" w:rsidRPr="007A22FA">
        <w:t xml:space="preserve"> an </w:t>
      </w:r>
      <w:proofErr w:type="spellStart"/>
      <w:r w:rsidR="007A22FA" w:rsidRPr="007A22FA">
        <w:t>kòmanse</w:t>
      </w:r>
      <w:proofErr w:type="spellEnd"/>
      <w:r w:rsidR="007A22FA" w:rsidRPr="007A22FA">
        <w:t xml:space="preserve"> </w:t>
      </w:r>
      <w:proofErr w:type="spellStart"/>
      <w:r w:rsidR="007A22FA" w:rsidRPr="007A22FA">
        <w:t>pase</w:t>
      </w:r>
      <w:proofErr w:type="spellEnd"/>
      <w:r w:rsidR="007A22FA" w:rsidRPr="007A22FA">
        <w:t xml:space="preserve"> </w:t>
      </w:r>
      <w:proofErr w:type="spellStart"/>
      <w:r w:rsidR="007A22FA" w:rsidRPr="007A22FA">
        <w:t>pou</w:t>
      </w:r>
      <w:proofErr w:type="spellEnd"/>
      <w:r w:rsidR="007A22FA" w:rsidRPr="007A22FA">
        <w:t xml:space="preserve"> m </w:t>
      </w:r>
      <w:proofErr w:type="spellStart"/>
      <w:r w:rsidR="007A22FA" w:rsidRPr="007A22FA">
        <w:t>poze</w:t>
      </w:r>
      <w:proofErr w:type="spellEnd"/>
      <w:r w:rsidR="007A22FA" w:rsidRPr="007A22FA">
        <w:t xml:space="preserve"> </w:t>
      </w:r>
      <w:proofErr w:type="spellStart"/>
      <w:r w:rsidR="007A22FA" w:rsidRPr="007A22FA">
        <w:t>kesyon</w:t>
      </w:r>
      <w:proofErr w:type="spellEnd"/>
      <w:r w:rsidR="007A22FA" w:rsidRPr="007A22FA">
        <w:t xml:space="preserve"> </w:t>
      </w:r>
      <w:proofErr w:type="spellStart"/>
      <w:r w:rsidR="007A22FA" w:rsidRPr="007A22FA">
        <w:t>apre</w:t>
      </w:r>
      <w:proofErr w:type="spellEnd"/>
      <w:r w:rsidR="007A22FA" w:rsidRPr="007A22FA">
        <w:t xml:space="preserve"> </w:t>
      </w:r>
      <w:proofErr w:type="spellStart"/>
      <w:r w:rsidR="007A22FA" w:rsidRPr="007A22FA">
        <w:t>tretman</w:t>
      </w:r>
      <w:proofErr w:type="spellEnd"/>
      <w:r w:rsidR="007A22FA" w:rsidRPr="007A22FA">
        <w:t xml:space="preserve"> an </w:t>
      </w:r>
      <w:proofErr w:type="spellStart"/>
      <w:r w:rsidR="007A22FA" w:rsidRPr="007A22FA">
        <w:t>kòmanse</w:t>
      </w:r>
      <w:proofErr w:type="spellEnd"/>
      <w:r w:rsidR="007A22FA" w:rsidRPr="007A22FA">
        <w:t xml:space="preserve">. </w:t>
      </w:r>
      <w:r>
        <w:br/>
      </w:r>
      <w:r>
        <w:br/>
        <w:t>Nati Tretman Endodontik</w:t>
      </w:r>
      <w:r>
        <w:br/>
      </w:r>
      <w:r>
        <w:br/>
        <w:t>Yo rekòmande yon tretman kanal rasin pou mwen sou dan sa yo: ____________________.</w:t>
      </w:r>
      <w:r>
        <w:br/>
      </w:r>
      <w:r>
        <w:br/>
      </w:r>
      <w:proofErr w:type="spellStart"/>
      <w:r w:rsidRPr="00E331C8">
        <w:rPr>
          <w:b/>
          <w:bCs/>
        </w:rPr>
        <w:t>Altènativ</w:t>
      </w:r>
      <w:proofErr w:type="spellEnd"/>
      <w:r w:rsidRPr="00E331C8">
        <w:rPr>
          <w:b/>
          <w:bCs/>
        </w:rPr>
        <w:t xml:space="preserve"> Pou </w:t>
      </w:r>
      <w:proofErr w:type="spellStart"/>
      <w:r w:rsidRPr="00E331C8">
        <w:rPr>
          <w:b/>
          <w:bCs/>
        </w:rPr>
        <w:t>Tretman</w:t>
      </w:r>
      <w:proofErr w:type="spellEnd"/>
      <w:r w:rsidRPr="00E331C8">
        <w:rPr>
          <w:b/>
          <w:bCs/>
        </w:rPr>
        <w:t xml:space="preserve"> </w:t>
      </w:r>
      <w:proofErr w:type="spellStart"/>
      <w:r w:rsidRPr="00E331C8">
        <w:rPr>
          <w:b/>
          <w:bCs/>
        </w:rPr>
        <w:t>Endodontik</w:t>
      </w:r>
      <w:proofErr w:type="spellEnd"/>
    </w:p>
    <w:p w14:paraId="1A8F6F0A" w14:textId="64411038" w:rsidR="007A22FA" w:rsidRPr="007A22FA" w:rsidRDefault="007A22FA" w:rsidP="007A22FA">
      <w:r w:rsidRPr="007A22FA">
        <w:rPr>
          <w:u w:val="single"/>
        </w:rPr>
        <w:t xml:space="preserve">Tou </w:t>
      </w:r>
      <w:proofErr w:type="spellStart"/>
      <w:r w:rsidRPr="007A22FA">
        <w:rPr>
          <w:u w:val="single"/>
        </w:rPr>
        <w:t>depan</w:t>
      </w:r>
      <w:proofErr w:type="spellEnd"/>
      <w:r w:rsidRPr="007A22FA">
        <w:rPr>
          <w:u w:val="single"/>
        </w:rPr>
        <w:t xml:space="preserve"> de </w:t>
      </w:r>
      <w:proofErr w:type="spellStart"/>
      <w:r w:rsidRPr="007A22FA">
        <w:rPr>
          <w:u w:val="single"/>
        </w:rPr>
        <w:t>dyagnostik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mwen</w:t>
      </w:r>
      <w:proofErr w:type="spellEnd"/>
      <w:r w:rsidRPr="007A22FA">
        <w:rPr>
          <w:u w:val="single"/>
        </w:rPr>
        <w:t xml:space="preserve"> an, ka </w:t>
      </w:r>
      <w:proofErr w:type="spellStart"/>
      <w:r w:rsidRPr="007A22FA">
        <w:rPr>
          <w:u w:val="single"/>
        </w:rPr>
        <w:t>oswa</w:t>
      </w:r>
      <w:proofErr w:type="spellEnd"/>
      <w:r w:rsidRPr="007A22FA">
        <w:rPr>
          <w:u w:val="single"/>
        </w:rPr>
        <w:t xml:space="preserve"> pa gen </w:t>
      </w:r>
      <w:proofErr w:type="spellStart"/>
      <w:r w:rsidRPr="007A22FA">
        <w:rPr>
          <w:u w:val="single"/>
        </w:rPr>
        <w:t>altènativ</w:t>
      </w:r>
      <w:proofErr w:type="spellEnd"/>
      <w:r w:rsidRPr="007A22FA">
        <w:rPr>
          <w:u w:val="single"/>
        </w:rPr>
        <w:t xml:space="preserve"> nan </w:t>
      </w:r>
      <w:proofErr w:type="spellStart"/>
      <w:r w:rsidRPr="007A22FA">
        <w:rPr>
          <w:u w:val="single"/>
        </w:rPr>
        <w:t>tretman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kanal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rasin</w:t>
      </w:r>
      <w:proofErr w:type="spellEnd"/>
      <w:r w:rsidRPr="007A22FA">
        <w:rPr>
          <w:u w:val="single"/>
        </w:rPr>
        <w:t xml:space="preserve"> ki </w:t>
      </w:r>
      <w:proofErr w:type="spellStart"/>
      <w:r w:rsidRPr="007A22FA">
        <w:rPr>
          <w:u w:val="single"/>
        </w:rPr>
        <w:t>enplike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lòt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kalite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swen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dantè</w:t>
      </w:r>
      <w:proofErr w:type="spellEnd"/>
      <w:r w:rsidRPr="007A22FA">
        <w:rPr>
          <w:u w:val="single"/>
        </w:rPr>
        <w:t xml:space="preserve">. </w:t>
      </w:r>
      <w:proofErr w:type="spellStart"/>
      <w:r w:rsidRPr="007A22FA">
        <w:rPr>
          <w:u w:val="single"/>
        </w:rPr>
        <w:t>Mwen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konprann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ke</w:t>
      </w:r>
      <w:proofErr w:type="spellEnd"/>
      <w:r w:rsidRPr="007A22FA">
        <w:rPr>
          <w:u w:val="single"/>
        </w:rPr>
        <w:t xml:space="preserve"> de </w:t>
      </w:r>
      <w:proofErr w:type="spellStart"/>
      <w:r w:rsidRPr="007A22FA">
        <w:rPr>
          <w:u w:val="single"/>
        </w:rPr>
        <w:t>altènativ</w:t>
      </w:r>
      <w:proofErr w:type="spellEnd"/>
      <w:r w:rsidRPr="007A22FA">
        <w:rPr>
          <w:u w:val="single"/>
        </w:rPr>
        <w:t xml:space="preserve"> ki pi </w:t>
      </w:r>
      <w:proofErr w:type="spellStart"/>
      <w:r w:rsidRPr="007A22FA">
        <w:rPr>
          <w:u w:val="single"/>
        </w:rPr>
        <w:t>komen</w:t>
      </w:r>
      <w:proofErr w:type="spellEnd"/>
      <w:r w:rsidRPr="007A22FA">
        <w:rPr>
          <w:u w:val="single"/>
        </w:rPr>
        <w:t xml:space="preserve"> nan </w:t>
      </w:r>
      <w:proofErr w:type="spellStart"/>
      <w:r w:rsidRPr="007A22FA">
        <w:rPr>
          <w:u w:val="single"/>
        </w:rPr>
        <w:t>tretman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kanal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rasin</w:t>
      </w:r>
      <w:proofErr w:type="spellEnd"/>
      <w:r w:rsidRPr="007A22FA">
        <w:rPr>
          <w:u w:val="single"/>
        </w:rPr>
        <w:t xml:space="preserve"> </w:t>
      </w:r>
      <w:proofErr w:type="spellStart"/>
      <w:r w:rsidRPr="007A22FA">
        <w:rPr>
          <w:u w:val="single"/>
        </w:rPr>
        <w:t>yo</w:t>
      </w:r>
      <w:proofErr w:type="spellEnd"/>
      <w:r w:rsidRPr="007A22FA">
        <w:rPr>
          <w:u w:val="single"/>
        </w:rPr>
        <w:t xml:space="preserve"> se:</w:t>
      </w:r>
      <w:r w:rsidR="00000000" w:rsidRPr="007A22FA">
        <w:rPr>
          <w:u w:val="single"/>
        </w:rPr>
        <w:br/>
      </w:r>
      <w:r w:rsidR="00000000">
        <w:br/>
      </w:r>
      <w:proofErr w:type="spellStart"/>
      <w:r w:rsidRPr="00E331C8">
        <w:rPr>
          <w:b/>
          <w:bCs/>
          <w:u w:val="single"/>
        </w:rPr>
        <w:t>Ekstraksyon</w:t>
      </w:r>
      <w:proofErr w:type="spellEnd"/>
      <w:r w:rsidRPr="007A22FA">
        <w:rPr>
          <w:b/>
          <w:bCs/>
        </w:rPr>
        <w:t>:</w:t>
      </w:r>
      <w:r w:rsidRPr="007A22FA">
        <w:t xml:space="preserve"> </w:t>
      </w:r>
      <w:proofErr w:type="spellStart"/>
      <w:r w:rsidRPr="007A22FA">
        <w:t>Mwen</w:t>
      </w:r>
      <w:proofErr w:type="spellEnd"/>
      <w:r w:rsidRPr="007A22FA">
        <w:t xml:space="preserve"> ka </w:t>
      </w:r>
      <w:proofErr w:type="spellStart"/>
      <w:r w:rsidRPr="007A22FA">
        <w:t>chwazi</w:t>
      </w:r>
      <w:proofErr w:type="spellEnd"/>
      <w:r w:rsidRPr="007A22FA">
        <w:t xml:space="preserve"> </w:t>
      </w:r>
      <w:proofErr w:type="spellStart"/>
      <w:r w:rsidRPr="007A22FA">
        <w:t>pou</w:t>
      </w:r>
      <w:proofErr w:type="spellEnd"/>
      <w:r w:rsidRPr="007A22FA">
        <w:t xml:space="preserve"> m retire dan #</w:t>
      </w:r>
      <w:r>
        <w:t>__________</w:t>
      </w:r>
      <w:r w:rsidRPr="007A22FA">
        <w:t xml:space="preserve">. Dan extraits </w:t>
      </w:r>
      <w:proofErr w:type="spellStart"/>
      <w:r w:rsidRPr="007A22FA">
        <w:t>anjeneral</w:t>
      </w:r>
      <w:proofErr w:type="spellEnd"/>
      <w:r w:rsidRPr="007A22FA">
        <w:t xml:space="preserve"> </w:t>
      </w:r>
      <w:proofErr w:type="spellStart"/>
      <w:r w:rsidRPr="007A22FA">
        <w:t>mande</w:t>
      </w:r>
      <w:proofErr w:type="spellEnd"/>
      <w:r w:rsidRPr="007A22FA">
        <w:t xml:space="preserve"> </w:t>
      </w:r>
      <w:proofErr w:type="spellStart"/>
      <w:r w:rsidRPr="007A22FA">
        <w:t>pou</w:t>
      </w:r>
      <w:proofErr w:type="spellEnd"/>
      <w:r w:rsidRPr="007A22FA">
        <w:t xml:space="preserve"> </w:t>
      </w:r>
      <w:proofErr w:type="spellStart"/>
      <w:r w:rsidRPr="007A22FA">
        <w:t>ranplasman</w:t>
      </w:r>
      <w:proofErr w:type="spellEnd"/>
      <w:r w:rsidRPr="007A22FA">
        <w:t xml:space="preserve"> pa yon dan </w:t>
      </w:r>
      <w:proofErr w:type="spellStart"/>
      <w:r w:rsidRPr="007A22FA">
        <w:t>atifisyèl</w:t>
      </w:r>
      <w:proofErr w:type="spellEnd"/>
      <w:r w:rsidRPr="007A22FA">
        <w:t xml:space="preserve"> pa </w:t>
      </w:r>
      <w:proofErr w:type="spellStart"/>
      <w:r w:rsidRPr="007A22FA">
        <w:t>mwayen</w:t>
      </w:r>
      <w:proofErr w:type="spellEnd"/>
      <w:r w:rsidRPr="007A22FA">
        <w:t xml:space="preserve"> yon </w:t>
      </w:r>
      <w:proofErr w:type="spellStart"/>
      <w:r w:rsidRPr="007A22FA">
        <w:t>pon</w:t>
      </w:r>
      <w:proofErr w:type="spellEnd"/>
      <w:r w:rsidRPr="007A22FA">
        <w:t xml:space="preserve"> </w:t>
      </w:r>
      <w:proofErr w:type="spellStart"/>
      <w:r w:rsidRPr="007A22FA">
        <w:t>fiks</w:t>
      </w:r>
      <w:proofErr w:type="spellEnd"/>
      <w:r w:rsidRPr="007A22FA">
        <w:t xml:space="preserve">, implant </w:t>
      </w:r>
      <w:proofErr w:type="spellStart"/>
      <w:r w:rsidRPr="007A22FA">
        <w:t>dantè</w:t>
      </w:r>
      <w:proofErr w:type="spellEnd"/>
      <w:r w:rsidRPr="007A22FA">
        <w:t xml:space="preserve">, </w:t>
      </w:r>
      <w:proofErr w:type="spellStart"/>
      <w:r w:rsidRPr="007A22FA">
        <w:t>oswa</w:t>
      </w:r>
      <w:proofErr w:type="spellEnd"/>
      <w:r w:rsidRPr="007A22FA">
        <w:t xml:space="preserve"> retire yon </w:t>
      </w:r>
      <w:proofErr w:type="spellStart"/>
      <w:r w:rsidRPr="007A22FA">
        <w:t>pati</w:t>
      </w:r>
      <w:proofErr w:type="spellEnd"/>
      <w:r w:rsidRPr="007A22FA">
        <w:t xml:space="preserve"> nan dan. </w:t>
      </w:r>
    </w:p>
    <w:p w14:paraId="47D85343" w14:textId="77777777" w:rsidR="007A22FA" w:rsidRPr="007A22FA" w:rsidRDefault="007A22FA" w:rsidP="007A22FA">
      <w:r w:rsidRPr="007A22FA">
        <w:rPr>
          <w:b/>
          <w:bCs/>
          <w:u w:val="single"/>
        </w:rPr>
        <w:t xml:space="preserve">Pa gen </w:t>
      </w:r>
      <w:proofErr w:type="spellStart"/>
      <w:r w:rsidRPr="007A22FA">
        <w:rPr>
          <w:b/>
          <w:bCs/>
          <w:u w:val="single"/>
        </w:rPr>
        <w:t>Tretman</w:t>
      </w:r>
      <w:proofErr w:type="spellEnd"/>
      <w:r w:rsidRPr="007A22FA">
        <w:rPr>
          <w:b/>
          <w:bCs/>
        </w:rPr>
        <w:t>:</w:t>
      </w:r>
      <w:r w:rsidRPr="007A22FA">
        <w:t xml:space="preserve"> </w:t>
      </w:r>
      <w:proofErr w:type="spellStart"/>
      <w:r w:rsidRPr="007A22FA">
        <w:t>Mwen</w:t>
      </w:r>
      <w:proofErr w:type="spellEnd"/>
      <w:r w:rsidRPr="007A22FA">
        <w:t xml:space="preserve"> ka </w:t>
      </w:r>
      <w:proofErr w:type="spellStart"/>
      <w:r w:rsidRPr="007A22FA">
        <w:t>chwazi</w:t>
      </w:r>
      <w:proofErr w:type="spellEnd"/>
      <w:r w:rsidRPr="007A22FA">
        <w:t xml:space="preserve"> </w:t>
      </w:r>
      <w:proofErr w:type="spellStart"/>
      <w:r w:rsidRPr="007A22FA">
        <w:t>pou</w:t>
      </w:r>
      <w:proofErr w:type="spellEnd"/>
      <w:r w:rsidRPr="007A22FA">
        <w:t xml:space="preserve"> pa </w:t>
      </w:r>
      <w:proofErr w:type="spellStart"/>
      <w:r w:rsidRPr="007A22FA">
        <w:t>fè</w:t>
      </w:r>
      <w:proofErr w:type="spellEnd"/>
      <w:r w:rsidRPr="007A22FA">
        <w:t xml:space="preserve"> </w:t>
      </w:r>
      <w:proofErr w:type="spellStart"/>
      <w:r w:rsidRPr="007A22FA">
        <w:t>okenn</w:t>
      </w:r>
      <w:proofErr w:type="spellEnd"/>
      <w:r w:rsidRPr="007A22FA">
        <w:t xml:space="preserve"> </w:t>
      </w:r>
      <w:proofErr w:type="spellStart"/>
      <w:r w:rsidRPr="007A22FA">
        <w:t>tretman</w:t>
      </w:r>
      <w:proofErr w:type="spellEnd"/>
      <w:r w:rsidRPr="007A22FA">
        <w:t xml:space="preserve"> </w:t>
      </w:r>
      <w:proofErr w:type="spellStart"/>
      <w:r w:rsidRPr="007A22FA">
        <w:t>ditou</w:t>
      </w:r>
      <w:proofErr w:type="spellEnd"/>
      <w:r w:rsidRPr="007A22FA">
        <w:t xml:space="preserve">. Si </w:t>
      </w:r>
      <w:proofErr w:type="spellStart"/>
      <w:r w:rsidRPr="007A22FA">
        <w:t>mwen</w:t>
      </w:r>
      <w:proofErr w:type="spellEnd"/>
      <w:r w:rsidRPr="007A22FA">
        <w:t xml:space="preserve"> pa </w:t>
      </w:r>
      <w:proofErr w:type="spellStart"/>
      <w:r w:rsidRPr="007A22FA">
        <w:t>chwazi</w:t>
      </w:r>
      <w:proofErr w:type="spellEnd"/>
      <w:r w:rsidRPr="007A22FA">
        <w:t xml:space="preserve"> </w:t>
      </w:r>
      <w:proofErr w:type="spellStart"/>
      <w:r w:rsidRPr="007A22FA">
        <w:t>tretman</w:t>
      </w:r>
      <w:proofErr w:type="spellEnd"/>
      <w:r w:rsidRPr="007A22FA">
        <w:t xml:space="preserve">, </w:t>
      </w:r>
      <w:proofErr w:type="spellStart"/>
      <w:r w:rsidRPr="007A22FA">
        <w:t>kondisyon</w:t>
      </w:r>
      <w:proofErr w:type="spellEnd"/>
      <w:r w:rsidRPr="007A22FA">
        <w:t xml:space="preserve"> </w:t>
      </w:r>
      <w:proofErr w:type="spellStart"/>
      <w:r w:rsidRPr="007A22FA">
        <w:t>mwen</w:t>
      </w:r>
      <w:proofErr w:type="spellEnd"/>
      <w:r w:rsidRPr="007A22FA">
        <w:t xml:space="preserve"> an ka vin pi mal epi </w:t>
      </w:r>
      <w:proofErr w:type="spellStart"/>
      <w:r w:rsidRPr="007A22FA">
        <w:t>mwen</w:t>
      </w:r>
      <w:proofErr w:type="spellEnd"/>
      <w:r w:rsidRPr="007A22FA">
        <w:t xml:space="preserve"> ka </w:t>
      </w:r>
      <w:proofErr w:type="spellStart"/>
      <w:r w:rsidRPr="007A22FA">
        <w:t>riske</w:t>
      </w:r>
      <w:proofErr w:type="spellEnd"/>
      <w:r w:rsidRPr="007A22FA">
        <w:t xml:space="preserve"> </w:t>
      </w:r>
      <w:proofErr w:type="spellStart"/>
      <w:r w:rsidRPr="007A22FA">
        <w:t>blesi</w:t>
      </w:r>
      <w:proofErr w:type="spellEnd"/>
      <w:r w:rsidRPr="007A22FA">
        <w:t xml:space="preserve"> </w:t>
      </w:r>
      <w:proofErr w:type="spellStart"/>
      <w:r w:rsidRPr="007A22FA">
        <w:t>pèsonèl</w:t>
      </w:r>
      <w:proofErr w:type="spellEnd"/>
      <w:r w:rsidRPr="007A22FA">
        <w:t xml:space="preserve"> </w:t>
      </w:r>
      <w:proofErr w:type="spellStart"/>
      <w:r w:rsidRPr="007A22FA">
        <w:t>grav</w:t>
      </w:r>
      <w:proofErr w:type="spellEnd"/>
      <w:r w:rsidRPr="007A22FA">
        <w:t xml:space="preserve">, </w:t>
      </w:r>
      <w:proofErr w:type="spellStart"/>
      <w:r w:rsidRPr="007A22FA">
        <w:t>tankou</w:t>
      </w:r>
      <w:proofErr w:type="spellEnd"/>
      <w:r w:rsidRPr="007A22FA">
        <w:t xml:space="preserve"> </w:t>
      </w:r>
      <w:proofErr w:type="spellStart"/>
      <w:r w:rsidRPr="007A22FA">
        <w:t>doulè</w:t>
      </w:r>
      <w:proofErr w:type="spellEnd"/>
      <w:r w:rsidRPr="007A22FA">
        <w:t xml:space="preserve"> </w:t>
      </w:r>
      <w:proofErr w:type="spellStart"/>
      <w:r w:rsidRPr="007A22FA">
        <w:t>grav</w:t>
      </w:r>
      <w:proofErr w:type="spellEnd"/>
      <w:r w:rsidRPr="007A22FA">
        <w:t xml:space="preserve">; </w:t>
      </w:r>
      <w:proofErr w:type="spellStart"/>
      <w:r w:rsidRPr="007A22FA">
        <w:t>enfeksyon</w:t>
      </w:r>
      <w:proofErr w:type="spellEnd"/>
      <w:r w:rsidRPr="007A22FA">
        <w:t xml:space="preserve"> </w:t>
      </w:r>
      <w:proofErr w:type="spellStart"/>
      <w:r w:rsidRPr="007A22FA">
        <w:t>lokalize</w:t>
      </w:r>
      <w:proofErr w:type="spellEnd"/>
      <w:r w:rsidRPr="007A22FA">
        <w:t xml:space="preserve">; </w:t>
      </w:r>
      <w:proofErr w:type="spellStart"/>
      <w:r w:rsidRPr="007A22FA">
        <w:t>pèt</w:t>
      </w:r>
      <w:proofErr w:type="spellEnd"/>
      <w:r w:rsidRPr="007A22FA">
        <w:t xml:space="preserve"> dan </w:t>
      </w:r>
      <w:proofErr w:type="spellStart"/>
      <w:r w:rsidRPr="007A22FA">
        <w:t>sa</w:t>
      </w:r>
      <w:proofErr w:type="spellEnd"/>
      <w:r w:rsidRPr="007A22FA">
        <w:t xml:space="preserve"> a </w:t>
      </w:r>
      <w:proofErr w:type="spellStart"/>
      <w:r w:rsidRPr="007A22FA">
        <w:t>ak</w:t>
      </w:r>
      <w:proofErr w:type="spellEnd"/>
      <w:r w:rsidRPr="007A22FA">
        <w:t xml:space="preserve"> </w:t>
      </w:r>
      <w:proofErr w:type="spellStart"/>
      <w:r w:rsidRPr="007A22FA">
        <w:t>pètèt</w:t>
      </w:r>
      <w:proofErr w:type="spellEnd"/>
      <w:r w:rsidRPr="007A22FA">
        <w:t xml:space="preserve"> </w:t>
      </w:r>
      <w:proofErr w:type="spellStart"/>
      <w:r w:rsidRPr="007A22FA">
        <w:t>lòt</w:t>
      </w:r>
      <w:proofErr w:type="spellEnd"/>
      <w:r w:rsidRPr="007A22FA">
        <w:t xml:space="preserve"> dan; </w:t>
      </w:r>
      <w:proofErr w:type="spellStart"/>
      <w:r w:rsidRPr="007A22FA">
        <w:t>gwo</w:t>
      </w:r>
      <w:proofErr w:type="spellEnd"/>
      <w:r w:rsidRPr="007A22FA">
        <w:t xml:space="preserve"> </w:t>
      </w:r>
      <w:proofErr w:type="spellStart"/>
      <w:r w:rsidRPr="007A22FA">
        <w:t>anfle</w:t>
      </w:r>
      <w:proofErr w:type="spellEnd"/>
      <w:r w:rsidRPr="007A22FA">
        <w:t xml:space="preserve">; </w:t>
      </w:r>
      <w:proofErr w:type="spellStart"/>
      <w:r w:rsidRPr="007A22FA">
        <w:t>ak</w:t>
      </w:r>
      <w:proofErr w:type="spellEnd"/>
      <w:r w:rsidRPr="007A22FA">
        <w:t>/</w:t>
      </w:r>
      <w:proofErr w:type="spellStart"/>
      <w:r w:rsidRPr="007A22FA">
        <w:t>oswa</w:t>
      </w:r>
      <w:proofErr w:type="spellEnd"/>
      <w:r w:rsidRPr="007A22FA">
        <w:t xml:space="preserve"> </w:t>
      </w:r>
      <w:proofErr w:type="spellStart"/>
      <w:r w:rsidRPr="007A22FA">
        <w:t>enfeksyon</w:t>
      </w:r>
      <w:proofErr w:type="spellEnd"/>
      <w:r w:rsidRPr="007A22FA">
        <w:t xml:space="preserve"> </w:t>
      </w:r>
      <w:proofErr w:type="spellStart"/>
      <w:r w:rsidRPr="007A22FA">
        <w:t>grav</w:t>
      </w:r>
      <w:proofErr w:type="spellEnd"/>
      <w:r w:rsidRPr="007A22FA">
        <w:t xml:space="preserve"> ki ka </w:t>
      </w:r>
      <w:proofErr w:type="spellStart"/>
      <w:r w:rsidRPr="007A22FA">
        <w:t>potansyèlman</w:t>
      </w:r>
      <w:proofErr w:type="spellEnd"/>
      <w:r w:rsidRPr="007A22FA">
        <w:t xml:space="preserve"> fatal. </w:t>
      </w:r>
      <w:proofErr w:type="spellStart"/>
      <w:r w:rsidRPr="007A22FA">
        <w:t>Mwen</w:t>
      </w:r>
      <w:proofErr w:type="spellEnd"/>
      <w:r w:rsidRPr="007A22FA">
        <w:t xml:space="preserve"> </w:t>
      </w:r>
      <w:proofErr w:type="spellStart"/>
      <w:r w:rsidRPr="007A22FA">
        <w:t>te</w:t>
      </w:r>
      <w:proofErr w:type="spellEnd"/>
      <w:r w:rsidRPr="007A22FA">
        <w:t xml:space="preserve"> gen yon </w:t>
      </w:r>
      <w:proofErr w:type="spellStart"/>
      <w:r w:rsidRPr="007A22FA">
        <w:t>opòtinite</w:t>
      </w:r>
      <w:proofErr w:type="spellEnd"/>
      <w:r w:rsidRPr="007A22FA">
        <w:t xml:space="preserve"> </w:t>
      </w:r>
      <w:proofErr w:type="spellStart"/>
      <w:r w:rsidRPr="007A22FA">
        <w:t>pou</w:t>
      </w:r>
      <w:proofErr w:type="spellEnd"/>
      <w:r w:rsidRPr="007A22FA">
        <w:t xml:space="preserve"> m </w:t>
      </w:r>
      <w:proofErr w:type="spellStart"/>
      <w:r w:rsidRPr="007A22FA">
        <w:t>poze</w:t>
      </w:r>
      <w:proofErr w:type="spellEnd"/>
      <w:r w:rsidRPr="007A22FA">
        <w:t xml:space="preserve"> </w:t>
      </w:r>
      <w:proofErr w:type="spellStart"/>
      <w:r w:rsidRPr="007A22FA">
        <w:t>kesyon</w:t>
      </w:r>
      <w:proofErr w:type="spellEnd"/>
      <w:r w:rsidRPr="007A22FA">
        <w:t xml:space="preserve"> sou </w:t>
      </w:r>
      <w:proofErr w:type="spellStart"/>
      <w:r w:rsidRPr="007A22FA">
        <w:t>altènativ</w:t>
      </w:r>
      <w:proofErr w:type="spellEnd"/>
      <w:r w:rsidRPr="007A22FA">
        <w:t xml:space="preserve"> </w:t>
      </w:r>
      <w:proofErr w:type="spellStart"/>
      <w:r w:rsidRPr="007A22FA">
        <w:t>sa</w:t>
      </w:r>
      <w:proofErr w:type="spellEnd"/>
      <w:r w:rsidRPr="007A22FA">
        <w:t xml:space="preserve"> </w:t>
      </w:r>
      <w:proofErr w:type="spellStart"/>
      <w:r w:rsidRPr="007A22FA">
        <w:t>yo</w:t>
      </w:r>
      <w:proofErr w:type="spellEnd"/>
      <w:r w:rsidRPr="007A22FA">
        <w:t xml:space="preserve"> </w:t>
      </w:r>
      <w:proofErr w:type="spellStart"/>
      <w:r w:rsidRPr="007A22FA">
        <w:t>ak</w:t>
      </w:r>
      <w:proofErr w:type="spellEnd"/>
      <w:r w:rsidRPr="007A22FA">
        <w:t xml:space="preserve"> </w:t>
      </w:r>
      <w:proofErr w:type="spellStart"/>
      <w:r w:rsidRPr="007A22FA">
        <w:t>nenpòt</w:t>
      </w:r>
      <w:proofErr w:type="spellEnd"/>
      <w:r w:rsidRPr="007A22FA">
        <w:t xml:space="preserve"> </w:t>
      </w:r>
      <w:proofErr w:type="spellStart"/>
      <w:r w:rsidRPr="007A22FA">
        <w:t>lòt</w:t>
      </w:r>
      <w:proofErr w:type="spellEnd"/>
      <w:r w:rsidRPr="007A22FA">
        <w:t xml:space="preserve"> </w:t>
      </w:r>
      <w:proofErr w:type="spellStart"/>
      <w:r w:rsidRPr="007A22FA">
        <w:t>tretman</w:t>
      </w:r>
      <w:proofErr w:type="spellEnd"/>
      <w:r w:rsidRPr="007A22FA">
        <w:t xml:space="preserve"> </w:t>
      </w:r>
      <w:proofErr w:type="spellStart"/>
      <w:r w:rsidRPr="007A22FA">
        <w:t>mwen</w:t>
      </w:r>
      <w:proofErr w:type="spellEnd"/>
      <w:r w:rsidRPr="007A22FA">
        <w:t xml:space="preserve"> </w:t>
      </w:r>
      <w:proofErr w:type="spellStart"/>
      <w:r w:rsidRPr="007A22FA">
        <w:t>te</w:t>
      </w:r>
      <w:proofErr w:type="spellEnd"/>
      <w:r w:rsidRPr="007A22FA">
        <w:t xml:space="preserve"> </w:t>
      </w:r>
      <w:proofErr w:type="spellStart"/>
      <w:r w:rsidRPr="007A22FA">
        <w:t>tande</w:t>
      </w:r>
      <w:proofErr w:type="spellEnd"/>
      <w:r w:rsidRPr="007A22FA">
        <w:t xml:space="preserve"> </w:t>
      </w:r>
      <w:proofErr w:type="spellStart"/>
      <w:r w:rsidRPr="007A22FA">
        <w:t>oswa</w:t>
      </w:r>
      <w:proofErr w:type="spellEnd"/>
      <w:r w:rsidRPr="007A22FA">
        <w:t xml:space="preserve"> </w:t>
      </w:r>
      <w:proofErr w:type="spellStart"/>
      <w:r w:rsidRPr="007A22FA">
        <w:t>panse</w:t>
      </w:r>
      <w:proofErr w:type="spellEnd"/>
      <w:r w:rsidRPr="007A22FA">
        <w:t xml:space="preserve"> </w:t>
      </w:r>
      <w:proofErr w:type="spellStart"/>
      <w:r w:rsidRPr="007A22FA">
        <w:t>osijè</w:t>
      </w:r>
      <w:proofErr w:type="spellEnd"/>
      <w:r w:rsidRPr="007A22FA">
        <w:t xml:space="preserve"> de ki </w:t>
      </w:r>
      <w:proofErr w:type="spellStart"/>
      <w:r w:rsidRPr="007A22FA">
        <w:t>enkli</w:t>
      </w:r>
      <w:proofErr w:type="spellEnd"/>
      <w:r w:rsidRPr="007A22FA">
        <w:t xml:space="preserve">: </w:t>
      </w:r>
    </w:p>
    <w:p w14:paraId="7CB69481" w14:textId="77777777" w:rsidR="00E331C8" w:rsidRPr="00E331C8" w:rsidRDefault="00E331C8" w:rsidP="00E331C8">
      <w:pPr>
        <w:rPr>
          <w:b/>
          <w:bCs/>
          <w:u w:val="single"/>
        </w:rPr>
      </w:pPr>
      <w:r w:rsidRPr="00E331C8">
        <w:rPr>
          <w:b/>
          <w:bCs/>
          <w:u w:val="single"/>
        </w:rPr>
        <w:t xml:space="preserve">Risk </w:t>
      </w:r>
      <w:proofErr w:type="spellStart"/>
      <w:r w:rsidRPr="00E331C8">
        <w:rPr>
          <w:b/>
          <w:bCs/>
          <w:u w:val="single"/>
        </w:rPr>
        <w:t>pou</w:t>
      </w:r>
      <w:proofErr w:type="spellEnd"/>
      <w:r w:rsidRPr="00E331C8">
        <w:rPr>
          <w:b/>
          <w:bCs/>
          <w:u w:val="single"/>
        </w:rPr>
        <w:t xml:space="preserve"> </w:t>
      </w:r>
      <w:proofErr w:type="spellStart"/>
      <w:r w:rsidRPr="00E331C8">
        <w:rPr>
          <w:b/>
          <w:bCs/>
          <w:u w:val="single"/>
        </w:rPr>
        <w:t>tretman</w:t>
      </w:r>
      <w:proofErr w:type="spellEnd"/>
      <w:r w:rsidRPr="00E331C8">
        <w:rPr>
          <w:b/>
          <w:bCs/>
          <w:u w:val="single"/>
        </w:rPr>
        <w:t xml:space="preserve"> </w:t>
      </w:r>
      <w:proofErr w:type="spellStart"/>
      <w:r w:rsidRPr="00E331C8">
        <w:rPr>
          <w:b/>
          <w:bCs/>
          <w:u w:val="single"/>
        </w:rPr>
        <w:t>andodontik</w:t>
      </w:r>
      <w:proofErr w:type="spellEnd"/>
      <w:r w:rsidRPr="00E331C8">
        <w:rPr>
          <w:b/>
          <w:bCs/>
          <w:u w:val="single"/>
        </w:rPr>
        <w:t xml:space="preserve">: </w:t>
      </w:r>
    </w:p>
    <w:p w14:paraId="66D93E06" w14:textId="517A89F4" w:rsidR="00E331C8" w:rsidRPr="00E331C8" w:rsidRDefault="00E331C8" w:rsidP="00E331C8">
      <w:proofErr w:type="spellStart"/>
      <w:r w:rsidRPr="00E331C8">
        <w:t>Mwen</w:t>
      </w:r>
      <w:proofErr w:type="spellEnd"/>
      <w:r w:rsidRPr="00E331C8">
        <w:t xml:space="preserve"> </w:t>
      </w:r>
      <w:proofErr w:type="spellStart"/>
      <w:r w:rsidRPr="00E331C8">
        <w:t>konprann</w:t>
      </w:r>
      <w:proofErr w:type="spellEnd"/>
      <w:r w:rsidRPr="00E331C8">
        <w:t xml:space="preserve"> </w:t>
      </w:r>
      <w:proofErr w:type="spellStart"/>
      <w:r w:rsidRPr="00E331C8">
        <w:t>ke</w:t>
      </w:r>
      <w:proofErr w:type="spellEnd"/>
      <w:r w:rsidRPr="00E331C8">
        <w:t xml:space="preserve"> li </w:t>
      </w:r>
      <w:proofErr w:type="spellStart"/>
      <w:r w:rsidRPr="00E331C8">
        <w:t>posib</w:t>
      </w:r>
      <w:proofErr w:type="spellEnd"/>
      <w:r w:rsidRPr="00E331C8">
        <w:t xml:space="preserve"> </w:t>
      </w:r>
      <w:proofErr w:type="spellStart"/>
      <w:r w:rsidRPr="00E331C8">
        <w:t>pou</w:t>
      </w:r>
      <w:proofErr w:type="spellEnd"/>
      <w:r w:rsidRPr="00E331C8">
        <w:t xml:space="preserve"> yon </w:t>
      </w:r>
      <w:proofErr w:type="spellStart"/>
      <w:r w:rsidRPr="00E331C8">
        <w:t>enfeksyon</w:t>
      </w:r>
      <w:proofErr w:type="spellEnd"/>
      <w:r w:rsidRPr="00E331C8">
        <w:t xml:space="preserve"> rive </w:t>
      </w:r>
      <w:proofErr w:type="spellStart"/>
      <w:r w:rsidRPr="00E331C8">
        <w:t>oswa</w:t>
      </w:r>
      <w:proofErr w:type="spellEnd"/>
      <w:r w:rsidRPr="00E331C8">
        <w:t xml:space="preserve"> yon </w:t>
      </w:r>
      <w:proofErr w:type="spellStart"/>
      <w:r w:rsidRPr="00E331C8">
        <w:t>enfeksyon</w:t>
      </w:r>
      <w:proofErr w:type="spellEnd"/>
      <w:r w:rsidRPr="00E331C8">
        <w:t xml:space="preserve"> ki </w:t>
      </w:r>
      <w:proofErr w:type="spellStart"/>
      <w:r w:rsidRPr="00E331C8">
        <w:t>egziste</w:t>
      </w:r>
      <w:proofErr w:type="spellEnd"/>
      <w:r w:rsidRPr="00E331C8">
        <w:t xml:space="preserve"> </w:t>
      </w:r>
      <w:proofErr w:type="spellStart"/>
      <w:r w:rsidRPr="00E331C8">
        <w:t>deja</w:t>
      </w:r>
      <w:proofErr w:type="spellEnd"/>
      <w:r w:rsidRPr="00E331C8">
        <w:t xml:space="preserve"> vin pi mal nan dan y ap </w:t>
      </w:r>
      <w:proofErr w:type="spellStart"/>
      <w:r w:rsidRPr="00E331C8">
        <w:t>trete</w:t>
      </w:r>
      <w:proofErr w:type="spellEnd"/>
      <w:r w:rsidRPr="00E331C8">
        <w:t xml:space="preserve"> a </w:t>
      </w:r>
      <w:proofErr w:type="spellStart"/>
      <w:r w:rsidRPr="00E331C8">
        <w:t>ak</w:t>
      </w:r>
      <w:proofErr w:type="spellEnd"/>
      <w:r w:rsidRPr="00E331C8">
        <w:t>/</w:t>
      </w:r>
      <w:proofErr w:type="spellStart"/>
      <w:r w:rsidRPr="00E331C8">
        <w:t>oswa</w:t>
      </w:r>
      <w:proofErr w:type="spellEnd"/>
      <w:r w:rsidRPr="00E331C8">
        <w:t xml:space="preserve"> nan </w:t>
      </w:r>
      <w:proofErr w:type="spellStart"/>
      <w:r w:rsidRPr="00E331C8">
        <w:t>zòn</w:t>
      </w:r>
      <w:proofErr w:type="spellEnd"/>
      <w:r w:rsidRPr="00E331C8">
        <w:t xml:space="preserve"> nan </w:t>
      </w:r>
      <w:proofErr w:type="spellStart"/>
      <w:r w:rsidRPr="00E331C8">
        <w:t>alantou</w:t>
      </w:r>
      <w:proofErr w:type="spellEnd"/>
      <w:r w:rsidRPr="00E331C8">
        <w:t xml:space="preserve"> dan an, e </w:t>
      </w:r>
      <w:proofErr w:type="spellStart"/>
      <w:r w:rsidRPr="00E331C8">
        <w:t>ke</w:t>
      </w:r>
      <w:proofErr w:type="spellEnd"/>
      <w:r w:rsidRPr="00E331C8">
        <w:t xml:space="preserve"> </w:t>
      </w:r>
      <w:proofErr w:type="spellStart"/>
      <w:r w:rsidRPr="00E331C8">
        <w:t>mwen</w:t>
      </w:r>
      <w:proofErr w:type="spellEnd"/>
      <w:r w:rsidRPr="00E331C8">
        <w:t xml:space="preserve"> ka </w:t>
      </w:r>
      <w:proofErr w:type="spellStart"/>
      <w:r w:rsidRPr="00E331C8">
        <w:t>bezwen</w:t>
      </w:r>
      <w:proofErr w:type="spellEnd"/>
      <w:r w:rsidRPr="00E331C8">
        <w:t xml:space="preserve"> </w:t>
      </w:r>
      <w:proofErr w:type="spellStart"/>
      <w:r w:rsidRPr="00E331C8">
        <w:t>antibyotik</w:t>
      </w:r>
      <w:proofErr w:type="spellEnd"/>
      <w:r w:rsidRPr="00E331C8">
        <w:t xml:space="preserve"> </w:t>
      </w:r>
      <w:proofErr w:type="spellStart"/>
      <w:r w:rsidRPr="00E331C8">
        <w:t>ak</w:t>
      </w:r>
      <w:proofErr w:type="spellEnd"/>
      <w:r w:rsidRPr="00E331C8">
        <w:t>/</w:t>
      </w:r>
      <w:proofErr w:type="spellStart"/>
      <w:r w:rsidRPr="00E331C8">
        <w:t>oswa</w:t>
      </w:r>
      <w:proofErr w:type="spellEnd"/>
      <w:r w:rsidRPr="00E331C8">
        <w:t xml:space="preserve"> </w:t>
      </w:r>
      <w:proofErr w:type="spellStart"/>
      <w:r w:rsidRPr="00E331C8">
        <w:t>lòt</w:t>
      </w:r>
      <w:proofErr w:type="spellEnd"/>
      <w:r w:rsidRPr="00E331C8">
        <w:t xml:space="preserve"> </w:t>
      </w:r>
      <w:proofErr w:type="spellStart"/>
      <w:r w:rsidRPr="00E331C8">
        <w:t>pwosedi</w:t>
      </w:r>
      <w:proofErr w:type="spellEnd"/>
      <w:r w:rsidRPr="00E331C8">
        <w:t xml:space="preserve"> </w:t>
      </w:r>
      <w:proofErr w:type="spellStart"/>
      <w:r w:rsidRPr="00E331C8">
        <w:t>pou</w:t>
      </w:r>
      <w:proofErr w:type="spellEnd"/>
      <w:r w:rsidRPr="00E331C8">
        <w:t xml:space="preserve"> </w:t>
      </w:r>
      <w:proofErr w:type="spellStart"/>
      <w:r w:rsidRPr="00E331C8">
        <w:t>trete</w:t>
      </w:r>
      <w:proofErr w:type="spellEnd"/>
      <w:r w:rsidRPr="00E331C8">
        <w:t xml:space="preserve"> </w:t>
      </w:r>
      <w:proofErr w:type="spellStart"/>
      <w:r w:rsidRPr="00E331C8">
        <w:t>enfeksyon</w:t>
      </w:r>
      <w:proofErr w:type="spellEnd"/>
      <w:r w:rsidRPr="00E331C8">
        <w:t xml:space="preserve"> an. </w:t>
      </w:r>
      <w:proofErr w:type="spellStart"/>
      <w:r w:rsidRPr="00E331C8">
        <w:t>Mwen</w:t>
      </w:r>
      <w:proofErr w:type="spellEnd"/>
      <w:r w:rsidRPr="00E331C8">
        <w:t xml:space="preserve"> </w:t>
      </w:r>
      <w:proofErr w:type="spellStart"/>
      <w:r w:rsidRPr="00E331C8">
        <w:t>konprann</w:t>
      </w:r>
      <w:proofErr w:type="spellEnd"/>
      <w:r w:rsidRPr="00E331C8">
        <w:t xml:space="preserve"> </w:t>
      </w:r>
      <w:proofErr w:type="spellStart"/>
      <w:r w:rsidRPr="00E331C8">
        <w:t>ke</w:t>
      </w:r>
      <w:proofErr w:type="spellEnd"/>
      <w:r w:rsidRPr="00E331C8">
        <w:t xml:space="preserve"> </w:t>
      </w:r>
      <w:proofErr w:type="spellStart"/>
      <w:r w:rsidRPr="00E331C8">
        <w:t>enstriman</w:t>
      </w:r>
      <w:proofErr w:type="spellEnd"/>
      <w:r w:rsidRPr="00E331C8">
        <w:t xml:space="preserve"> </w:t>
      </w:r>
      <w:proofErr w:type="spellStart"/>
      <w:r w:rsidRPr="00E331C8">
        <w:t>kanal</w:t>
      </w:r>
      <w:proofErr w:type="spellEnd"/>
      <w:r w:rsidRPr="00E331C8">
        <w:t xml:space="preserve"> </w:t>
      </w:r>
      <w:proofErr w:type="spellStart"/>
      <w:r w:rsidRPr="00E331C8">
        <w:t>rasin</w:t>
      </w:r>
      <w:proofErr w:type="spellEnd"/>
      <w:r w:rsidRPr="00E331C8">
        <w:t xml:space="preserve"> </w:t>
      </w:r>
      <w:proofErr w:type="spellStart"/>
      <w:r w:rsidRPr="00E331C8">
        <w:t>yo</w:t>
      </w:r>
      <w:proofErr w:type="spellEnd"/>
      <w:r w:rsidRPr="00E331C8">
        <w:t xml:space="preserve"> </w:t>
      </w:r>
      <w:proofErr w:type="spellStart"/>
      <w:r w:rsidRPr="00E331C8">
        <w:t>pafwa</w:t>
      </w:r>
      <w:proofErr w:type="spellEnd"/>
      <w:r w:rsidRPr="00E331C8">
        <w:t xml:space="preserve"> </w:t>
      </w:r>
      <w:proofErr w:type="spellStart"/>
      <w:r w:rsidRPr="00E331C8">
        <w:t>separe</w:t>
      </w:r>
      <w:proofErr w:type="spellEnd"/>
      <w:r w:rsidRPr="00E331C8">
        <w:t xml:space="preserve"> (</w:t>
      </w:r>
      <w:proofErr w:type="spellStart"/>
      <w:r w:rsidRPr="00E331C8">
        <w:t>kraze</w:t>
      </w:r>
      <w:proofErr w:type="spellEnd"/>
      <w:r w:rsidRPr="00E331C8">
        <w:t xml:space="preserve">) </w:t>
      </w:r>
      <w:proofErr w:type="spellStart"/>
      <w:r w:rsidRPr="00E331C8">
        <w:t>andedan</w:t>
      </w:r>
      <w:proofErr w:type="spellEnd"/>
      <w:r w:rsidRPr="00E331C8">
        <w:t xml:space="preserve"> </w:t>
      </w:r>
      <w:proofErr w:type="spellStart"/>
      <w:r w:rsidRPr="00E331C8">
        <w:t>kanal</w:t>
      </w:r>
      <w:proofErr w:type="spellEnd"/>
      <w:r w:rsidRPr="00E331C8">
        <w:t xml:space="preserve"> la. Sa a gen </w:t>
      </w:r>
      <w:proofErr w:type="spellStart"/>
      <w:r w:rsidRPr="00E331C8">
        <w:t>plis</w:t>
      </w:r>
      <w:proofErr w:type="spellEnd"/>
      <w:r w:rsidRPr="00E331C8">
        <w:t xml:space="preserve"> </w:t>
      </w:r>
      <w:proofErr w:type="spellStart"/>
      <w:r w:rsidRPr="00E331C8">
        <w:t>chans</w:t>
      </w:r>
      <w:proofErr w:type="spellEnd"/>
      <w:r w:rsidRPr="00E331C8">
        <w:t xml:space="preserve"> </w:t>
      </w:r>
      <w:proofErr w:type="spellStart"/>
      <w:r w:rsidRPr="00E331C8">
        <w:t>lè</w:t>
      </w:r>
      <w:proofErr w:type="spellEnd"/>
      <w:r w:rsidRPr="00E331C8">
        <w:t xml:space="preserve"> </w:t>
      </w:r>
      <w:proofErr w:type="spellStart"/>
      <w:r w:rsidRPr="00E331C8">
        <w:t>kanal</w:t>
      </w:r>
      <w:proofErr w:type="spellEnd"/>
      <w:r w:rsidRPr="00E331C8">
        <w:t xml:space="preserve"> </w:t>
      </w:r>
      <w:proofErr w:type="spellStart"/>
      <w:r w:rsidRPr="00E331C8">
        <w:t>yo</w:t>
      </w:r>
      <w:proofErr w:type="spellEnd"/>
      <w:r w:rsidRPr="00E331C8">
        <w:t xml:space="preserve"> </w:t>
      </w:r>
      <w:proofErr w:type="spellStart"/>
      <w:r w:rsidRPr="00E331C8">
        <w:t>koube</w:t>
      </w:r>
      <w:proofErr w:type="spellEnd"/>
      <w:r w:rsidRPr="00E331C8">
        <w:t xml:space="preserve"> </w:t>
      </w:r>
      <w:proofErr w:type="spellStart"/>
      <w:r w:rsidRPr="00E331C8">
        <w:t>ak</w:t>
      </w:r>
      <w:proofErr w:type="spellEnd"/>
      <w:r w:rsidRPr="00E331C8">
        <w:t>/</w:t>
      </w:r>
      <w:proofErr w:type="spellStart"/>
      <w:r w:rsidRPr="00E331C8">
        <w:t>oswa</w:t>
      </w:r>
      <w:proofErr w:type="spellEnd"/>
      <w:r w:rsidRPr="00E331C8">
        <w:t xml:space="preserve"> </w:t>
      </w:r>
      <w:proofErr w:type="spellStart"/>
      <w:r w:rsidRPr="00E331C8">
        <w:t>etwat</w:t>
      </w:r>
      <w:proofErr w:type="spellEnd"/>
      <w:r w:rsidRPr="00E331C8">
        <w:t xml:space="preserve">. Si </w:t>
      </w:r>
      <w:proofErr w:type="spellStart"/>
      <w:r w:rsidRPr="00E331C8">
        <w:t>fragman</w:t>
      </w:r>
      <w:proofErr w:type="spellEnd"/>
      <w:r w:rsidRPr="00E331C8">
        <w:t xml:space="preserve"> ki </w:t>
      </w:r>
      <w:proofErr w:type="spellStart"/>
      <w:r w:rsidRPr="00E331C8">
        <w:t>separe</w:t>
      </w:r>
      <w:proofErr w:type="spellEnd"/>
      <w:r w:rsidRPr="00E331C8">
        <w:t xml:space="preserve"> a pa ka </w:t>
      </w:r>
      <w:proofErr w:type="spellStart"/>
      <w:r w:rsidRPr="00E331C8">
        <w:t>rekipere</w:t>
      </w:r>
      <w:proofErr w:type="spellEnd"/>
      <w:r w:rsidRPr="00E331C8">
        <w:t xml:space="preserve">, li ka </w:t>
      </w:r>
      <w:proofErr w:type="spellStart"/>
      <w:r w:rsidRPr="00E331C8">
        <w:t>bezwen</w:t>
      </w:r>
      <w:proofErr w:type="spellEnd"/>
      <w:r w:rsidRPr="00E331C8">
        <w:t xml:space="preserve"> </w:t>
      </w:r>
      <w:proofErr w:type="spellStart"/>
      <w:r w:rsidRPr="00E331C8">
        <w:t>sele</w:t>
      </w:r>
      <w:proofErr w:type="spellEnd"/>
      <w:r w:rsidRPr="00E331C8">
        <w:t xml:space="preserve"> </w:t>
      </w:r>
      <w:proofErr w:type="spellStart"/>
      <w:r w:rsidRPr="00E331C8">
        <w:t>andedan</w:t>
      </w:r>
      <w:proofErr w:type="spellEnd"/>
      <w:r w:rsidRPr="00E331C8">
        <w:t xml:space="preserve"> </w:t>
      </w:r>
      <w:proofErr w:type="spellStart"/>
      <w:r w:rsidRPr="00E331C8">
        <w:t>kanal</w:t>
      </w:r>
      <w:proofErr w:type="spellEnd"/>
      <w:r w:rsidRPr="00E331C8">
        <w:t xml:space="preserve"> </w:t>
      </w:r>
      <w:proofErr w:type="spellStart"/>
      <w:r w:rsidRPr="00E331C8">
        <w:t>rasin</w:t>
      </w:r>
      <w:proofErr w:type="spellEnd"/>
      <w:r w:rsidRPr="00E331C8">
        <w:t xml:space="preserve"> </w:t>
      </w:r>
      <w:proofErr w:type="spellStart"/>
      <w:r w:rsidRPr="00E331C8">
        <w:lastRenderedPageBreak/>
        <w:t>lan</w:t>
      </w:r>
      <w:proofErr w:type="spellEnd"/>
      <w:r w:rsidRPr="00E331C8">
        <w:t xml:space="preserve">. Li ka </w:t>
      </w:r>
      <w:proofErr w:type="spellStart"/>
      <w:r w:rsidRPr="00E331C8">
        <w:t>nesesè</w:t>
      </w:r>
      <w:proofErr w:type="spellEnd"/>
      <w:r w:rsidRPr="00E331C8">
        <w:t xml:space="preserve"> </w:t>
      </w:r>
      <w:proofErr w:type="spellStart"/>
      <w:r w:rsidRPr="00E331C8">
        <w:t>tou</w:t>
      </w:r>
      <w:proofErr w:type="spellEnd"/>
      <w:r w:rsidRPr="00E331C8">
        <w:t xml:space="preserve"> </w:t>
      </w:r>
      <w:proofErr w:type="spellStart"/>
      <w:r w:rsidRPr="00E331C8">
        <w:t>pou</w:t>
      </w:r>
      <w:proofErr w:type="spellEnd"/>
      <w:r w:rsidRPr="00E331C8">
        <w:t xml:space="preserve"> </w:t>
      </w:r>
      <w:proofErr w:type="spellStart"/>
      <w:r w:rsidRPr="00E331C8">
        <w:t>fè</w:t>
      </w:r>
      <w:proofErr w:type="spellEnd"/>
      <w:r w:rsidRPr="00E331C8">
        <w:t xml:space="preserve"> </w:t>
      </w:r>
      <w:proofErr w:type="spellStart"/>
      <w:r w:rsidRPr="00E331C8">
        <w:t>operasyon</w:t>
      </w:r>
      <w:proofErr w:type="spellEnd"/>
      <w:r w:rsidRPr="00E331C8">
        <w:t xml:space="preserve"> oral sou </w:t>
      </w:r>
      <w:proofErr w:type="spellStart"/>
      <w:r w:rsidRPr="00E331C8">
        <w:t>rasin</w:t>
      </w:r>
      <w:proofErr w:type="spellEnd"/>
      <w:r w:rsidRPr="00E331C8">
        <w:t xml:space="preserve"> dan an (apicectomy) </w:t>
      </w:r>
      <w:proofErr w:type="spellStart"/>
      <w:r w:rsidRPr="00E331C8">
        <w:t>pou</w:t>
      </w:r>
      <w:proofErr w:type="spellEnd"/>
      <w:r w:rsidRPr="00E331C8">
        <w:t xml:space="preserve"> </w:t>
      </w:r>
      <w:proofErr w:type="spellStart"/>
      <w:r w:rsidRPr="00E331C8">
        <w:t>rezoud</w:t>
      </w:r>
      <w:proofErr w:type="spellEnd"/>
      <w:r w:rsidRPr="00E331C8">
        <w:t xml:space="preserve"> </w:t>
      </w:r>
      <w:proofErr w:type="spellStart"/>
      <w:r w:rsidRPr="00E331C8">
        <w:t>pwoblèm</w:t>
      </w:r>
      <w:proofErr w:type="spellEnd"/>
      <w:r w:rsidRPr="00E331C8">
        <w:t xml:space="preserve"> nan. </w:t>
      </w:r>
    </w:p>
    <w:p w14:paraId="54179FAA" w14:textId="6B38388E" w:rsidR="00E331C8" w:rsidRDefault="00E331C8" w:rsidP="00E331C8">
      <w:proofErr w:type="spellStart"/>
      <w:r w:rsidRPr="00E331C8">
        <w:t>Mwen</w:t>
      </w:r>
      <w:proofErr w:type="spellEnd"/>
      <w:r w:rsidRPr="00E331C8">
        <w:t xml:space="preserve"> </w:t>
      </w:r>
      <w:proofErr w:type="spellStart"/>
      <w:r w:rsidRPr="00E331C8">
        <w:t>konprann</w:t>
      </w:r>
      <w:proofErr w:type="spellEnd"/>
      <w:r w:rsidRPr="00E331C8">
        <w:t xml:space="preserve"> </w:t>
      </w:r>
      <w:proofErr w:type="spellStart"/>
      <w:r w:rsidRPr="00E331C8">
        <w:t>ke</w:t>
      </w:r>
      <w:proofErr w:type="spellEnd"/>
      <w:r w:rsidRPr="00E331C8">
        <w:t xml:space="preserve"> yon </w:t>
      </w:r>
      <w:proofErr w:type="spellStart"/>
      <w:r w:rsidRPr="00E331C8">
        <w:t>enstriman</w:t>
      </w:r>
      <w:proofErr w:type="spellEnd"/>
      <w:r w:rsidRPr="00E331C8">
        <w:t xml:space="preserve"> </w:t>
      </w:r>
      <w:proofErr w:type="spellStart"/>
      <w:r w:rsidRPr="00E331C8">
        <w:t>separe</w:t>
      </w:r>
      <w:proofErr w:type="spellEnd"/>
      <w:r w:rsidRPr="00E331C8">
        <w:t xml:space="preserve"> </w:t>
      </w:r>
      <w:proofErr w:type="spellStart"/>
      <w:r w:rsidRPr="00E331C8">
        <w:t>souvan</w:t>
      </w:r>
      <w:proofErr w:type="spellEnd"/>
      <w:r w:rsidRPr="00E331C8">
        <w:t xml:space="preserve"> </w:t>
      </w:r>
      <w:proofErr w:type="spellStart"/>
      <w:r w:rsidRPr="00E331C8">
        <w:t>diminye</w:t>
      </w:r>
      <w:proofErr w:type="spellEnd"/>
      <w:r w:rsidRPr="00E331C8">
        <w:t xml:space="preserve"> </w:t>
      </w:r>
      <w:proofErr w:type="spellStart"/>
      <w:r w:rsidRPr="00E331C8">
        <w:t>chans</w:t>
      </w:r>
      <w:proofErr w:type="spellEnd"/>
      <w:r w:rsidRPr="00E331C8">
        <w:t xml:space="preserve"> </w:t>
      </w:r>
      <w:proofErr w:type="spellStart"/>
      <w:r w:rsidRPr="00E331C8">
        <w:t>pou</w:t>
      </w:r>
      <w:proofErr w:type="spellEnd"/>
      <w:r w:rsidRPr="00E331C8">
        <w:t xml:space="preserve"> </w:t>
      </w:r>
      <w:proofErr w:type="spellStart"/>
      <w:r w:rsidRPr="00E331C8">
        <w:t>siksè</w:t>
      </w:r>
      <w:proofErr w:type="spellEnd"/>
      <w:r w:rsidRPr="00E331C8">
        <w:t xml:space="preserve"> nan </w:t>
      </w:r>
      <w:proofErr w:type="spellStart"/>
      <w:r w:rsidRPr="00E331C8">
        <w:t>klinik</w:t>
      </w:r>
      <w:proofErr w:type="spellEnd"/>
      <w:r w:rsidRPr="00E331C8">
        <w:t xml:space="preserve">. </w:t>
      </w:r>
      <w:proofErr w:type="spellStart"/>
      <w:r w:rsidRPr="00E331C8">
        <w:t>Mwen</w:t>
      </w:r>
      <w:proofErr w:type="spellEnd"/>
      <w:r w:rsidRPr="00E331C8">
        <w:t xml:space="preserve"> </w:t>
      </w:r>
      <w:proofErr w:type="spellStart"/>
      <w:r w:rsidRPr="00E331C8">
        <w:t>konprann</w:t>
      </w:r>
      <w:proofErr w:type="spellEnd"/>
      <w:r w:rsidRPr="00E331C8">
        <w:t xml:space="preserve"> </w:t>
      </w:r>
      <w:proofErr w:type="spellStart"/>
      <w:r w:rsidRPr="00E331C8">
        <w:t>ke</w:t>
      </w:r>
      <w:proofErr w:type="spellEnd"/>
      <w:r w:rsidRPr="00E331C8">
        <w:t xml:space="preserve"> </w:t>
      </w:r>
      <w:proofErr w:type="spellStart"/>
      <w:r w:rsidRPr="00E331C8">
        <w:t>lòt</w:t>
      </w:r>
      <w:proofErr w:type="spellEnd"/>
      <w:r w:rsidRPr="00E331C8">
        <w:t xml:space="preserve"> risk gen </w:t>
      </w:r>
      <w:proofErr w:type="spellStart"/>
      <w:r w:rsidRPr="00E331C8">
        <w:t>ladan</w:t>
      </w:r>
      <w:proofErr w:type="spellEnd"/>
      <w:r w:rsidRPr="00E331C8">
        <w:t xml:space="preserve"> </w:t>
      </w:r>
      <w:proofErr w:type="spellStart"/>
      <w:r w:rsidRPr="00E331C8">
        <w:t>pèforasyon</w:t>
      </w:r>
      <w:proofErr w:type="spellEnd"/>
      <w:r w:rsidRPr="00E331C8">
        <w:t xml:space="preserve"> dan an </w:t>
      </w:r>
      <w:proofErr w:type="spellStart"/>
      <w:r w:rsidRPr="00E331C8">
        <w:t>oswa</w:t>
      </w:r>
      <w:proofErr w:type="spellEnd"/>
      <w:r w:rsidRPr="00E331C8">
        <w:t xml:space="preserve"> </w:t>
      </w:r>
      <w:proofErr w:type="spellStart"/>
      <w:r w:rsidRPr="00E331C8">
        <w:t>rasin</w:t>
      </w:r>
      <w:proofErr w:type="spellEnd"/>
      <w:r w:rsidRPr="00E331C8">
        <w:t xml:space="preserve"> dan pa yon </w:t>
      </w:r>
      <w:proofErr w:type="spellStart"/>
      <w:r w:rsidRPr="00E331C8">
        <w:t>enstriman</w:t>
      </w:r>
      <w:proofErr w:type="spellEnd"/>
      <w:r w:rsidRPr="00E331C8">
        <w:t xml:space="preserve">; </w:t>
      </w:r>
      <w:proofErr w:type="spellStart"/>
      <w:r w:rsidRPr="00E331C8">
        <w:t>blesi</w:t>
      </w:r>
      <w:proofErr w:type="spellEnd"/>
      <w:r w:rsidRPr="00E331C8">
        <w:t xml:space="preserve"> nan </w:t>
      </w:r>
      <w:proofErr w:type="spellStart"/>
      <w:r w:rsidRPr="00E331C8">
        <w:t>tisi</w:t>
      </w:r>
      <w:proofErr w:type="spellEnd"/>
      <w:r w:rsidRPr="00E331C8">
        <w:t xml:space="preserve"> mou </w:t>
      </w:r>
      <w:proofErr w:type="spellStart"/>
      <w:r w:rsidRPr="00E331C8">
        <w:t>adjasan</w:t>
      </w:r>
      <w:proofErr w:type="spellEnd"/>
      <w:r w:rsidRPr="00E331C8">
        <w:t xml:space="preserve"> a dan an; </w:t>
      </w:r>
      <w:proofErr w:type="spellStart"/>
      <w:r w:rsidRPr="00E331C8">
        <w:t>pèforasyon</w:t>
      </w:r>
      <w:proofErr w:type="spellEnd"/>
      <w:r w:rsidRPr="00E331C8">
        <w:t xml:space="preserve"> </w:t>
      </w:r>
      <w:proofErr w:type="spellStart"/>
      <w:r w:rsidRPr="00E331C8">
        <w:t>sinis</w:t>
      </w:r>
      <w:proofErr w:type="spellEnd"/>
      <w:r w:rsidRPr="00E331C8">
        <w:t xml:space="preserve">; </w:t>
      </w:r>
      <w:proofErr w:type="spellStart"/>
      <w:r w:rsidRPr="00E331C8">
        <w:t>ak</w:t>
      </w:r>
      <w:proofErr w:type="spellEnd"/>
      <w:r w:rsidRPr="00E331C8">
        <w:t xml:space="preserve"> </w:t>
      </w:r>
      <w:proofErr w:type="spellStart"/>
      <w:r w:rsidRPr="00E331C8">
        <w:t>twoub</w:t>
      </w:r>
      <w:proofErr w:type="spellEnd"/>
      <w:r w:rsidRPr="00E331C8">
        <w:t xml:space="preserve"> </w:t>
      </w:r>
      <w:proofErr w:type="spellStart"/>
      <w:r w:rsidRPr="00E331C8">
        <w:t>nè</w:t>
      </w:r>
      <w:proofErr w:type="spellEnd"/>
      <w:r w:rsidRPr="00E331C8">
        <w:t xml:space="preserve"> </w:t>
      </w:r>
      <w:proofErr w:type="spellStart"/>
      <w:r w:rsidRPr="00E331C8">
        <w:t>tankou</w:t>
      </w:r>
      <w:proofErr w:type="spellEnd"/>
      <w:r w:rsidRPr="00E331C8">
        <w:t xml:space="preserve"> </w:t>
      </w:r>
      <w:proofErr w:type="spellStart"/>
      <w:r w:rsidRPr="00E331C8">
        <w:t>pèt</w:t>
      </w:r>
      <w:proofErr w:type="spellEnd"/>
      <w:r w:rsidRPr="00E331C8">
        <w:t xml:space="preserve"> </w:t>
      </w:r>
      <w:proofErr w:type="spellStart"/>
      <w:r w:rsidRPr="00E331C8">
        <w:t>sansasyon</w:t>
      </w:r>
      <w:proofErr w:type="spellEnd"/>
      <w:r w:rsidRPr="00E331C8">
        <w:t xml:space="preserve"> </w:t>
      </w:r>
      <w:proofErr w:type="spellStart"/>
      <w:r w:rsidRPr="00E331C8">
        <w:t>tanporè</w:t>
      </w:r>
      <w:proofErr w:type="spellEnd"/>
      <w:r w:rsidRPr="00E331C8">
        <w:t xml:space="preserve"> </w:t>
      </w:r>
      <w:proofErr w:type="spellStart"/>
      <w:r w:rsidRPr="00E331C8">
        <w:t>oswa</w:t>
      </w:r>
      <w:proofErr w:type="spellEnd"/>
      <w:r w:rsidRPr="00E331C8">
        <w:t xml:space="preserve"> </w:t>
      </w:r>
      <w:proofErr w:type="spellStart"/>
      <w:r w:rsidRPr="00E331C8">
        <w:t>pèmanan</w:t>
      </w:r>
      <w:proofErr w:type="spellEnd"/>
      <w:r w:rsidRPr="00E331C8">
        <w:t xml:space="preserve">, </w:t>
      </w:r>
      <w:proofErr w:type="spellStart"/>
      <w:r w:rsidRPr="00E331C8">
        <w:t>gratèl</w:t>
      </w:r>
      <w:proofErr w:type="spellEnd"/>
      <w:r w:rsidRPr="00E331C8">
        <w:t xml:space="preserve">, boule, </w:t>
      </w:r>
      <w:proofErr w:type="spellStart"/>
      <w:r w:rsidRPr="00E331C8">
        <w:t>oswa</w:t>
      </w:r>
      <w:proofErr w:type="spellEnd"/>
      <w:r w:rsidRPr="00E331C8">
        <w:t xml:space="preserve"> </w:t>
      </w:r>
      <w:proofErr w:type="spellStart"/>
      <w:r w:rsidRPr="00E331C8">
        <w:t>pikotman</w:t>
      </w:r>
      <w:proofErr w:type="spellEnd"/>
      <w:r w:rsidRPr="00E331C8">
        <w:t xml:space="preserve"> </w:t>
      </w:r>
      <w:proofErr w:type="spellStart"/>
      <w:r w:rsidRPr="00E331C8">
        <w:t>oswa</w:t>
      </w:r>
      <w:proofErr w:type="spellEnd"/>
      <w:r w:rsidRPr="00E331C8">
        <w:t xml:space="preserve"> </w:t>
      </w:r>
      <w:proofErr w:type="spellStart"/>
      <w:r w:rsidRPr="00E331C8">
        <w:t>lèv</w:t>
      </w:r>
      <w:proofErr w:type="spellEnd"/>
      <w:r w:rsidRPr="00E331C8">
        <w:t xml:space="preserve">, lang, </w:t>
      </w:r>
      <w:proofErr w:type="spellStart"/>
      <w:r w:rsidRPr="00E331C8">
        <w:t>manton</w:t>
      </w:r>
      <w:proofErr w:type="spellEnd"/>
      <w:r w:rsidRPr="00E331C8">
        <w:t xml:space="preserve">, dan, </w:t>
      </w:r>
      <w:proofErr w:type="spellStart"/>
      <w:r w:rsidRPr="00E331C8">
        <w:t>ak</w:t>
      </w:r>
      <w:proofErr w:type="spellEnd"/>
      <w:r w:rsidRPr="00E331C8">
        <w:t>/</w:t>
      </w:r>
      <w:proofErr w:type="spellStart"/>
      <w:r w:rsidRPr="00E331C8">
        <w:t>oswa</w:t>
      </w:r>
      <w:proofErr w:type="spellEnd"/>
      <w:r w:rsidRPr="00E331C8">
        <w:t xml:space="preserve"> </w:t>
      </w:r>
      <w:proofErr w:type="spellStart"/>
      <w:r w:rsidRPr="00E331C8">
        <w:t>tisi</w:t>
      </w:r>
      <w:proofErr w:type="spellEnd"/>
      <w:r w:rsidRPr="00E331C8">
        <w:t xml:space="preserve"> nan </w:t>
      </w:r>
      <w:proofErr w:type="spellStart"/>
      <w:r w:rsidRPr="00E331C8">
        <w:t>bouch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00000">
        <w:t>Inisyal</w:t>
      </w:r>
      <w:proofErr w:type="spellEnd"/>
      <w:r w:rsidR="00000000">
        <w:t>: ________________</w:t>
      </w:r>
    </w:p>
    <w:p w14:paraId="357609B7" w14:textId="55E66530" w:rsidR="00E331C8" w:rsidRDefault="00E331C8" w:rsidP="00E331C8">
      <w:proofErr w:type="spellStart"/>
      <w:r>
        <w:t>Mwen</w:t>
      </w:r>
      <w:proofErr w:type="spellEnd"/>
      <w:r>
        <w:t xml:space="preserve">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faktè</w:t>
      </w:r>
      <w:proofErr w:type="spellEnd"/>
      <w:r>
        <w:t xml:space="preserve"> </w:t>
      </w:r>
      <w:proofErr w:type="spellStart"/>
      <w:r>
        <w:t>kontribye</w:t>
      </w:r>
      <w:proofErr w:type="spellEnd"/>
      <w:r>
        <w:t xml:space="preserve"> nan </w:t>
      </w:r>
      <w:proofErr w:type="spellStart"/>
      <w:r>
        <w:t>siksè</w:t>
      </w:r>
      <w:proofErr w:type="spellEnd"/>
      <w:r>
        <w:t xml:space="preserve"> nan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rasin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tout </w:t>
      </w:r>
      <w:proofErr w:type="spellStart"/>
      <w:r>
        <w:t>faktè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ka </w:t>
      </w:r>
      <w:proofErr w:type="spellStart"/>
      <w:r>
        <w:t>detèmine</w:t>
      </w:r>
      <w:proofErr w:type="spellEnd"/>
      <w:r>
        <w:t xml:space="preserve"> </w:t>
      </w:r>
      <w:proofErr w:type="spellStart"/>
      <w:r>
        <w:t>davans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janm</w:t>
      </w:r>
      <w:proofErr w:type="spellEnd"/>
      <w:r>
        <w:t xml:space="preserve">. </w:t>
      </w:r>
      <w:proofErr w:type="spellStart"/>
      <w:r>
        <w:t>Kèk</w:t>
      </w:r>
      <w:proofErr w:type="spellEnd"/>
      <w:r>
        <w:t xml:space="preserve"> nan </w:t>
      </w:r>
      <w:proofErr w:type="spellStart"/>
      <w:r>
        <w:t>faktè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se </w:t>
      </w:r>
      <w:proofErr w:type="spellStart"/>
      <w:r>
        <w:t>rezistans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nan </w:t>
      </w:r>
      <w:proofErr w:type="spellStart"/>
      <w:r>
        <w:t>enfeksyon</w:t>
      </w:r>
      <w:proofErr w:type="spellEnd"/>
      <w:r>
        <w:t xml:space="preserve">; </w:t>
      </w:r>
      <w:proofErr w:type="spellStart"/>
      <w:r>
        <w:t>bakteri</w:t>
      </w:r>
      <w:proofErr w:type="spellEnd"/>
      <w:r>
        <w:t xml:space="preserve"> </w:t>
      </w:r>
      <w:proofErr w:type="spellStart"/>
      <w:r>
        <w:t>espesifik</w:t>
      </w:r>
      <w:proofErr w:type="spellEnd"/>
      <w:r>
        <w:t xml:space="preserve"> ki </w:t>
      </w:r>
      <w:proofErr w:type="spellStart"/>
      <w:r>
        <w:t>lakòz</w:t>
      </w:r>
      <w:proofErr w:type="spellEnd"/>
      <w:r>
        <w:t xml:space="preserve"> </w:t>
      </w:r>
      <w:proofErr w:type="spellStart"/>
      <w:r>
        <w:t>enfeksyon</w:t>
      </w:r>
      <w:proofErr w:type="spellEnd"/>
      <w:r>
        <w:t xml:space="preserve"> an; </w:t>
      </w:r>
      <w:proofErr w:type="spellStart"/>
      <w:r>
        <w:t>gwosè</w:t>
      </w:r>
      <w:proofErr w:type="spellEnd"/>
      <w:r>
        <w:t xml:space="preserve">,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; </w:t>
      </w:r>
      <w:proofErr w:type="spellStart"/>
      <w:r>
        <w:t>fòs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mòde</w:t>
      </w:r>
      <w:proofErr w:type="spellEnd"/>
      <w:r>
        <w:t xml:space="preserve">.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ka </w:t>
      </w:r>
      <w:proofErr w:type="spellStart"/>
      <w:r>
        <w:t>mwen</w:t>
      </w:r>
      <w:proofErr w:type="spellEnd"/>
      <w:r>
        <w:t xml:space="preserve"> an ka pi </w:t>
      </w:r>
      <w:proofErr w:type="spellStart"/>
      <w:r>
        <w:t>difisil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dan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bloke </w:t>
      </w:r>
      <w:proofErr w:type="spellStart"/>
      <w:r>
        <w:t>kanal</w:t>
      </w:r>
      <w:proofErr w:type="spellEnd"/>
      <w:r>
        <w:t xml:space="preserve">, 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koube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trè</w:t>
      </w:r>
      <w:proofErr w:type="spellEnd"/>
      <w:r>
        <w:t xml:space="preserve"> </w:t>
      </w:r>
      <w:proofErr w:type="spellStart"/>
      <w:r>
        <w:t>etwat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proofErr w:type="spellStart"/>
      <w:r>
        <w:t>Inisyal</w:t>
      </w:r>
      <w:proofErr w:type="spellEnd"/>
      <w:r>
        <w:t>: ________________</w:t>
      </w:r>
    </w:p>
    <w:p w14:paraId="44462A71" w14:textId="70993968" w:rsidR="00E331C8" w:rsidRDefault="00E331C8" w:rsidP="00E331C8">
      <w:proofErr w:type="spellStart"/>
      <w:r>
        <w:t>Mwen</w:t>
      </w:r>
      <w:proofErr w:type="spellEnd"/>
      <w:r>
        <w:t xml:space="preserve">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rasin</w:t>
      </w:r>
      <w:proofErr w:type="spellEnd"/>
      <w:r>
        <w:t xml:space="preserve"> ka pa </w:t>
      </w:r>
      <w:proofErr w:type="spellStart"/>
      <w:r>
        <w:t>soulaje</w:t>
      </w:r>
      <w:proofErr w:type="spellEnd"/>
      <w:r>
        <w:t xml:space="preserve"> </w:t>
      </w:r>
      <w:proofErr w:type="spellStart"/>
      <w:r>
        <w:t>sentòm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ka </w:t>
      </w:r>
      <w:proofErr w:type="spellStart"/>
      <w:r>
        <w:t>echwe</w:t>
      </w:r>
      <w:proofErr w:type="spellEnd"/>
      <w:r>
        <w:t xml:space="preserve"> pandan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an </w:t>
      </w:r>
      <w:proofErr w:type="spellStart"/>
      <w:r>
        <w:t>fini</w:t>
      </w:r>
      <w:proofErr w:type="spellEnd"/>
      <w:r>
        <w:t xml:space="preserve">; e </w:t>
      </w:r>
      <w:proofErr w:type="spellStart"/>
      <w:r>
        <w:t>ke</w:t>
      </w:r>
      <w:proofErr w:type="spellEnd"/>
      <w:r>
        <w:t xml:space="preserve"> li ka </w:t>
      </w:r>
      <w:proofErr w:type="spellStart"/>
      <w:r>
        <w:t>echwe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rezon</w:t>
      </w:r>
      <w:proofErr w:type="spellEnd"/>
      <w:r>
        <w:t xml:space="preserve"> ki pa ka </w:t>
      </w:r>
      <w:proofErr w:type="spellStart"/>
      <w:r>
        <w:t>esplike</w:t>
      </w:r>
      <w:proofErr w:type="spellEnd"/>
      <w:r>
        <w:t xml:space="preserve">. Si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echwe</w:t>
      </w:r>
      <w:proofErr w:type="spellEnd"/>
      <w:r>
        <w:t xml:space="preserve">,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pwosedi</w:t>
      </w:r>
      <w:proofErr w:type="spellEnd"/>
      <w:r>
        <w:t xml:space="preserve"> (ki gen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rasin</w:t>
      </w:r>
      <w:proofErr w:type="spellEnd"/>
      <w:r>
        <w:t xml:space="preserve"> </w:t>
      </w:r>
      <w:proofErr w:type="spellStart"/>
      <w:r>
        <w:t>ak</w:t>
      </w:r>
      <w:proofErr w:type="spellEnd"/>
      <w:r>
        <w:t>/</w:t>
      </w:r>
      <w:proofErr w:type="spellStart"/>
      <w:r>
        <w:t>oswa</w:t>
      </w:r>
      <w:proofErr w:type="spellEnd"/>
      <w:r>
        <w:t xml:space="preserve"> </w:t>
      </w:r>
      <w:proofErr w:type="spellStart"/>
      <w:r>
        <w:t>operasyon</w:t>
      </w:r>
      <w:proofErr w:type="spellEnd"/>
      <w:r>
        <w:t xml:space="preserve"> oral) ka </w:t>
      </w:r>
      <w:proofErr w:type="spellStart"/>
      <w:r>
        <w:t>nesesè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eseye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dan an, </w:t>
      </w:r>
      <w:proofErr w:type="spellStart"/>
      <w:r>
        <w:t>oswa</w:t>
      </w:r>
      <w:proofErr w:type="spellEnd"/>
      <w:r>
        <w:t xml:space="preserve"> li ka gen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ekstrè</w:t>
      </w:r>
      <w:proofErr w:type="spellEnd"/>
      <w:r>
        <w:t xml:space="preserve">. </w:t>
      </w:r>
      <w:r>
        <w:tab/>
      </w:r>
      <w:proofErr w:type="spellStart"/>
      <w:r>
        <w:t>Inisyal</w:t>
      </w:r>
      <w:proofErr w:type="spellEnd"/>
      <w:r>
        <w:t>: ________________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61EF7C4" w14:textId="43FE8FAA" w:rsidR="00071088" w:rsidRPr="007A22FA" w:rsidRDefault="00E331C8" w:rsidP="00E331C8">
      <w:pPr>
        <w:rPr>
          <w:u w:val="single"/>
        </w:rPr>
      </w:pPr>
      <w:proofErr w:type="spellStart"/>
      <w:r>
        <w:t>Mwen</w:t>
      </w:r>
      <w:proofErr w:type="spellEnd"/>
      <w:r>
        <w:t xml:space="preserve"> </w:t>
      </w:r>
      <w:proofErr w:type="spellStart"/>
      <w:r>
        <w:t>konprann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yon </w:t>
      </w:r>
      <w:proofErr w:type="spellStart"/>
      <w:r>
        <w:t>fwa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rasin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retounen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pèdi</w:t>
      </w:r>
      <w:proofErr w:type="spellEnd"/>
      <w:r>
        <w:t xml:space="preserve"> tan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pwochen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an. Si </w:t>
      </w:r>
      <w:proofErr w:type="spellStart"/>
      <w:r>
        <w:t>mwen</w:t>
      </w:r>
      <w:proofErr w:type="spellEnd"/>
      <w:r>
        <w:t xml:space="preserve"> pa </w:t>
      </w:r>
      <w:proofErr w:type="spellStart"/>
      <w:r>
        <w:t>retounen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retabli</w:t>
      </w:r>
      <w:proofErr w:type="spellEnd"/>
      <w:r>
        <w:t xml:space="preserve"> dan an,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riske</w:t>
      </w:r>
      <w:proofErr w:type="spellEnd"/>
      <w:r>
        <w:t xml:space="preserve"> yon </w:t>
      </w:r>
      <w:proofErr w:type="spellStart"/>
      <w:r>
        <w:t>echèk</w:t>
      </w:r>
      <w:proofErr w:type="spellEnd"/>
      <w:r>
        <w:t xml:space="preserve"> nan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kanal</w:t>
      </w:r>
      <w:proofErr w:type="spellEnd"/>
      <w:r>
        <w:t xml:space="preserve"> </w:t>
      </w:r>
      <w:proofErr w:type="spellStart"/>
      <w:r>
        <w:t>rasin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</w:t>
      </w:r>
      <w:proofErr w:type="spellStart"/>
      <w:r>
        <w:t>pouri</w:t>
      </w:r>
      <w:proofErr w:type="spellEnd"/>
      <w:r>
        <w:t xml:space="preserve">, </w:t>
      </w:r>
      <w:proofErr w:type="spellStart"/>
      <w:r>
        <w:t>enfeksyon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ka zo </w:t>
      </w:r>
      <w:proofErr w:type="spellStart"/>
      <w:r>
        <w:t>kase</w:t>
      </w:r>
      <w:proofErr w:type="spellEnd"/>
      <w:r>
        <w:t xml:space="preserve"> dan </w:t>
      </w:r>
      <w:proofErr w:type="spellStart"/>
      <w:r>
        <w:t>ak</w:t>
      </w:r>
      <w:proofErr w:type="spellEnd"/>
      <w:r>
        <w:t xml:space="preserve"> </w:t>
      </w:r>
      <w:proofErr w:type="spellStart"/>
      <w:r>
        <w:t>pèt</w:t>
      </w:r>
      <w:proofErr w:type="spellEnd"/>
      <w:r>
        <w:t xml:space="preserve"> dan an.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Inisyal</w:t>
      </w:r>
      <w:proofErr w:type="spellEnd"/>
      <w:r>
        <w:t>: ________________</w:t>
      </w:r>
      <w:r>
        <w:tab/>
      </w:r>
      <w:r w:rsidR="00000000">
        <w:br/>
      </w:r>
      <w:r w:rsidR="00000000">
        <w:br/>
        <w:t xml:space="preserve">Siyati </w:t>
      </w:r>
      <w:proofErr w:type="spellStart"/>
      <w:r w:rsidR="00000000">
        <w:t>Pasyan</w:t>
      </w:r>
      <w:proofErr w:type="spellEnd"/>
      <w:r w:rsidR="00000000">
        <w:t xml:space="preserve">: ______________________________ </w:t>
      </w:r>
      <w:r>
        <w:tab/>
      </w:r>
      <w:r>
        <w:tab/>
      </w:r>
      <w:r>
        <w:tab/>
      </w:r>
      <w:r>
        <w:tab/>
      </w:r>
      <w:r w:rsidR="00000000">
        <w:t>Dat: ________________</w:t>
      </w:r>
      <w:r w:rsidR="00000000">
        <w:br/>
      </w:r>
      <w:r w:rsidR="00000000">
        <w:br/>
        <w:t xml:space="preserve">Siyati </w:t>
      </w:r>
      <w:proofErr w:type="spellStart"/>
      <w:r w:rsidR="00000000">
        <w:t>Doktè</w:t>
      </w:r>
      <w:proofErr w:type="spellEnd"/>
      <w:r w:rsidR="00000000">
        <w:t>: ______________________________</w:t>
      </w:r>
      <w:r w:rsidR="00000000">
        <w:br/>
      </w:r>
    </w:p>
    <w:sectPr w:rsidR="00071088" w:rsidRPr="007A22F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AFF8" w14:textId="77777777" w:rsidR="001E59FF" w:rsidRDefault="001E59FF" w:rsidP="0015025B">
      <w:pPr>
        <w:spacing w:after="0" w:line="240" w:lineRule="auto"/>
      </w:pPr>
      <w:r>
        <w:separator/>
      </w:r>
    </w:p>
  </w:endnote>
  <w:endnote w:type="continuationSeparator" w:id="0">
    <w:p w14:paraId="17D1D8E3" w14:textId="77777777" w:rsidR="001E59FF" w:rsidRDefault="001E59FF" w:rsidP="0015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EDEC" w14:textId="77777777" w:rsidR="009E27AD" w:rsidRPr="003524E4" w:rsidRDefault="009E27AD" w:rsidP="009E27AD">
    <w:pPr>
      <w:pStyle w:val="Header"/>
      <w:jc w:val="center"/>
      <w:rPr>
        <w:rFonts w:asciiTheme="majorHAnsi" w:hAnsiTheme="majorHAnsi"/>
        <w:sz w:val="16"/>
        <w:szCs w:val="16"/>
      </w:rPr>
    </w:pPr>
    <w:hyperlink r:id="rId1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3524E4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3524E4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3524E4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3524E4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524E4">
        <w:rPr>
          <w:rStyle w:val="Hyperlink"/>
          <w:rFonts w:asciiTheme="majorHAnsi" w:hAnsiTheme="majorHAnsi"/>
          <w:b/>
          <w:bCs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1C413CCB" w14:textId="77777777" w:rsidR="009E27AD" w:rsidRPr="003524E4" w:rsidRDefault="009E27AD" w:rsidP="009E27AD">
    <w:pPr>
      <w:jc w:val="center"/>
      <w:rPr>
        <w:rFonts w:asciiTheme="majorHAnsi" w:hAnsiTheme="majorHAnsi"/>
        <w:b/>
        <w:bCs/>
        <w:color w:val="000000" w:themeColor="text1"/>
        <w:sz w:val="16"/>
        <w:szCs w:val="16"/>
      </w:rPr>
    </w:pPr>
    <w:hyperlink r:id="rId6" w:history="1">
      <w:r w:rsidRPr="003524E4">
        <w:rPr>
          <w:rStyle w:val="Hyperlink"/>
          <w:rFonts w:asciiTheme="majorHAnsi" w:hAnsiTheme="majorHAnsi"/>
          <w:b/>
          <w:bCs/>
          <w:sz w:val="16"/>
          <w:szCs w:val="16"/>
        </w:rPr>
        <w:t>www.mysmileydental.com</w:t>
      </w:r>
    </w:hyperlink>
  </w:p>
  <w:p w14:paraId="016359ED" w14:textId="77777777" w:rsidR="009E27AD" w:rsidRDefault="009E2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B05C" w14:textId="77777777" w:rsidR="001E59FF" w:rsidRDefault="001E59FF" w:rsidP="0015025B">
      <w:pPr>
        <w:spacing w:after="0" w:line="240" w:lineRule="auto"/>
      </w:pPr>
      <w:r>
        <w:separator/>
      </w:r>
    </w:p>
  </w:footnote>
  <w:footnote w:type="continuationSeparator" w:id="0">
    <w:p w14:paraId="6D6FF12A" w14:textId="77777777" w:rsidR="001E59FF" w:rsidRDefault="001E59FF" w:rsidP="0015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F961" w14:textId="39ECB066" w:rsidR="0015025B" w:rsidRDefault="0015025B" w:rsidP="0015025B">
    <w:pPr>
      <w:pStyle w:val="Header"/>
      <w:jc w:val="center"/>
    </w:pPr>
    <w:r w:rsidRPr="003524E4">
      <w:rPr>
        <w:rFonts w:asciiTheme="majorHAnsi" w:hAnsiTheme="majorHAnsi"/>
        <w:noProof/>
      </w:rPr>
      <w:drawing>
        <wp:inline distT="0" distB="0" distL="0" distR="0" wp14:anchorId="48380841" wp14:editId="28A17F3B">
          <wp:extent cx="3921760" cy="831777"/>
          <wp:effectExtent l="0" t="0" r="2540" b="6985"/>
          <wp:docPr id="50444369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4501360">
    <w:abstractNumId w:val="8"/>
  </w:num>
  <w:num w:numId="2" w16cid:durableId="360324536">
    <w:abstractNumId w:val="6"/>
  </w:num>
  <w:num w:numId="3" w16cid:durableId="975253668">
    <w:abstractNumId w:val="5"/>
  </w:num>
  <w:num w:numId="4" w16cid:durableId="1780952883">
    <w:abstractNumId w:val="4"/>
  </w:num>
  <w:num w:numId="5" w16cid:durableId="953056198">
    <w:abstractNumId w:val="7"/>
  </w:num>
  <w:num w:numId="6" w16cid:durableId="2002465387">
    <w:abstractNumId w:val="3"/>
  </w:num>
  <w:num w:numId="7" w16cid:durableId="300810580">
    <w:abstractNumId w:val="2"/>
  </w:num>
  <w:num w:numId="8" w16cid:durableId="1954902482">
    <w:abstractNumId w:val="1"/>
  </w:num>
  <w:num w:numId="9" w16cid:durableId="134933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088"/>
    <w:rsid w:val="0015025B"/>
    <w:rsid w:val="0015074B"/>
    <w:rsid w:val="001E59FF"/>
    <w:rsid w:val="0029639D"/>
    <w:rsid w:val="00326F90"/>
    <w:rsid w:val="0076337A"/>
    <w:rsid w:val="007A22FA"/>
    <w:rsid w:val="009E27AD"/>
    <w:rsid w:val="00AA1D8D"/>
    <w:rsid w:val="00B47730"/>
    <w:rsid w:val="00CB0664"/>
    <w:rsid w:val="00E331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A6C95"/>
  <w14:defaultImageDpi w14:val="300"/>
  <w15:docId w15:val="{70BE4C7D-BAFC-4719-9297-600D75B8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E27A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22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22F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3BE45-2FCF-41BA-8437-B0A0CB1DA453}"/>
</file>

<file path=customXml/itemProps3.xml><?xml version="1.0" encoding="utf-8"?>
<ds:datastoreItem xmlns:ds="http://schemas.openxmlformats.org/officeDocument/2006/customXml" ds:itemID="{46E9D97C-0F94-4C47-871A-A380BC0C3C53}"/>
</file>

<file path=customXml/itemProps4.xml><?xml version="1.0" encoding="utf-8"?>
<ds:datastoreItem xmlns:ds="http://schemas.openxmlformats.org/officeDocument/2006/customXml" ds:itemID="{E893ACC4-B053-486F-A5E8-1CDAB6288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chowdary yaramati</cp:lastModifiedBy>
  <cp:revision>4</cp:revision>
  <dcterms:created xsi:type="dcterms:W3CDTF">2013-12-23T23:15:00Z</dcterms:created>
  <dcterms:modified xsi:type="dcterms:W3CDTF">2025-02-14T17:04:00Z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