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C90A6" w14:textId="77777777" w:rsidR="00C80E82" w:rsidRDefault="00000000" w:rsidP="00231C63">
      <w:pPr>
        <w:pStyle w:val="Heading1"/>
        <w:jc w:val="center"/>
      </w:pPr>
      <w:r>
        <w:t>Konsantman pou Kouwòn ak Pon Dantè</w:t>
      </w:r>
    </w:p>
    <w:p w14:paraId="56E5E295" w14:textId="070912B8" w:rsidR="00C80E82" w:rsidRDefault="00000000">
      <w:r>
        <w:br/>
        <w:t>Mwen konprann ke li pa toujou posib pou matche koulè dan natirèl yo egzakteman ak dan atifisyèl oswa kouwòn ki fèt ak porselèn. Mwen konprann tou ke mwen ka mete yon kouwòn oswa yon pon tanporè ki dwe rete an plas jiskaske kouwòn oswa pon pèmanan an pare.</w:t>
      </w:r>
      <w:r>
        <w:br/>
      </w:r>
      <w:r>
        <w:br/>
        <w:t>Mwen ap notifye doktè mwen imedyatman si nenpòt kouwòn tanporè vin lach pou yo ka rekole l, paske li enpòtan pou pwoteje dan ki prepare a epi evite nenpòt chanjman nan mòde mwen.</w:t>
      </w:r>
      <w:r>
        <w:br/>
      </w:r>
      <w:r>
        <w:br/>
        <w:t>Mwen reyalize ke mwen ap gen opòtinite pou fè nenpòt chanjman nan nouvo kouwòn oswa pon mwen an (ki gen ladan fòm, ajisteman, gwosè, ak koulè) anvan yo kole l pèmanan. Mwen te gen opòtinite pou poze nenpòt kesyon sou pwosedi sa a.</w:t>
      </w:r>
      <w:r>
        <w:br/>
      </w:r>
      <w:r>
        <w:br/>
        <w:t xml:space="preserve">Non pasyan an oswa </w:t>
      </w:r>
      <w:proofErr w:type="spellStart"/>
      <w:r>
        <w:t>paran</w:t>
      </w:r>
      <w:proofErr w:type="spellEnd"/>
      <w:r>
        <w:t>/</w:t>
      </w:r>
      <w:proofErr w:type="spellStart"/>
      <w:r>
        <w:t>gadyen</w:t>
      </w:r>
      <w:proofErr w:type="spellEnd"/>
      <w:r>
        <w:t xml:space="preserve"> </w:t>
      </w:r>
      <w:proofErr w:type="spellStart"/>
      <w:r>
        <w:t>timoun</w:t>
      </w:r>
      <w:proofErr w:type="spellEnd"/>
      <w:r>
        <w:t xml:space="preserve"> nan: _______________________</w:t>
      </w:r>
      <w:r w:rsidR="001D7638">
        <w:t xml:space="preserve"> </w:t>
      </w:r>
      <w:r>
        <w:t>Dat: ___________________</w:t>
      </w:r>
      <w:r w:rsidR="001D7638">
        <w:t>_</w:t>
      </w:r>
      <w:r>
        <w:br/>
      </w:r>
      <w:r>
        <w:br/>
        <w:t xml:space="preserve">Siyati </w:t>
      </w:r>
      <w:proofErr w:type="spellStart"/>
      <w:r>
        <w:t>pasyan</w:t>
      </w:r>
      <w:proofErr w:type="spellEnd"/>
      <w:r>
        <w:t xml:space="preserve"> an </w:t>
      </w:r>
      <w:proofErr w:type="spellStart"/>
      <w:r>
        <w:t>oswa</w:t>
      </w:r>
      <w:proofErr w:type="spellEnd"/>
      <w:r>
        <w:t xml:space="preserve"> </w:t>
      </w:r>
      <w:proofErr w:type="spellStart"/>
      <w:r>
        <w:t>paran</w:t>
      </w:r>
      <w:proofErr w:type="spellEnd"/>
      <w:r>
        <w:t>/</w:t>
      </w:r>
      <w:proofErr w:type="spellStart"/>
      <w:r>
        <w:t>gadyen</w:t>
      </w:r>
      <w:proofErr w:type="spellEnd"/>
      <w:r>
        <w:t xml:space="preserve"> an: ________________________</w:t>
      </w:r>
      <w:r w:rsidR="001D7638">
        <w:tab/>
      </w:r>
      <w:r>
        <w:t>Dat: _____________________</w:t>
      </w:r>
      <w:r>
        <w:br/>
      </w:r>
      <w:r>
        <w:br/>
        <w:t xml:space="preserve">Siyati </w:t>
      </w:r>
      <w:proofErr w:type="spellStart"/>
      <w:r>
        <w:t>doktè</w:t>
      </w:r>
      <w:proofErr w:type="spellEnd"/>
      <w:r>
        <w:t xml:space="preserve"> a: ________________________</w:t>
      </w:r>
      <w:r w:rsidR="001D7638">
        <w:tab/>
      </w:r>
      <w:r w:rsidR="001D7638">
        <w:tab/>
      </w:r>
      <w:r w:rsidR="001D7638">
        <w:tab/>
      </w:r>
      <w:r w:rsidR="001D7638">
        <w:tab/>
      </w:r>
      <w:r w:rsidR="001D7638">
        <w:tab/>
      </w:r>
      <w:r>
        <w:t>Dat: _____________________</w:t>
      </w:r>
      <w:r>
        <w:br/>
      </w:r>
    </w:p>
    <w:sectPr w:rsidR="00C80E82" w:rsidSect="000902FB">
      <w:headerReference w:type="default" r:id="rId8"/>
      <w:footerReference w:type="default" r:id="rId9"/>
      <w:pgSz w:w="12240" w:h="15840"/>
      <w:pgMar w:top="1170" w:right="1800" w:bottom="1440" w:left="1800" w:header="18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7777B" w14:textId="77777777" w:rsidR="00435003" w:rsidRDefault="00435003" w:rsidP="00231C63">
      <w:pPr>
        <w:spacing w:after="0" w:line="240" w:lineRule="auto"/>
      </w:pPr>
      <w:r>
        <w:separator/>
      </w:r>
    </w:p>
  </w:endnote>
  <w:endnote w:type="continuationSeparator" w:id="0">
    <w:p w14:paraId="2D9557FE" w14:textId="77777777" w:rsidR="00435003" w:rsidRDefault="00435003" w:rsidP="00231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757C5" w14:textId="77777777" w:rsidR="008E66E6" w:rsidRPr="003524E4" w:rsidRDefault="008E66E6" w:rsidP="008E66E6">
    <w:pPr>
      <w:pStyle w:val="Header"/>
      <w:jc w:val="center"/>
      <w:rPr>
        <w:rFonts w:asciiTheme="majorHAnsi" w:hAnsiTheme="majorHAnsi"/>
        <w:sz w:val="16"/>
        <w:szCs w:val="16"/>
      </w:rPr>
    </w:pPr>
    <w:hyperlink r:id="rId1" w:history="1">
      <w:r w:rsidRPr="003E4B4F">
        <w:rPr>
          <w:rStyle w:val="Hyperlink"/>
          <w:rFonts w:asciiTheme="majorHAnsi" w:hAnsiTheme="majorHAnsi"/>
          <w:b/>
          <w:bCs/>
          <w:sz w:val="16"/>
          <w:szCs w:val="16"/>
        </w:rPr>
        <w:t>Roslindale</w:t>
      </w:r>
    </w:hyperlink>
    <w:r w:rsidRPr="003E4B4F">
      <w:rPr>
        <w:rFonts w:asciiTheme="majorHAnsi" w:hAnsiTheme="majorHAnsi"/>
        <w:b/>
        <w:bCs/>
        <w:sz w:val="16"/>
        <w:szCs w:val="16"/>
      </w:rPr>
      <w:t> 857-888-8000</w:t>
    </w:r>
    <w:r w:rsidRPr="003524E4">
      <w:rPr>
        <w:rFonts w:asciiTheme="majorHAnsi" w:hAnsiTheme="majorHAnsi"/>
        <w:sz w:val="16"/>
        <w:szCs w:val="16"/>
      </w:rPr>
      <w:t xml:space="preserve"> - </w:t>
    </w:r>
    <w:hyperlink r:id="rId2" w:history="1">
      <w:r w:rsidRPr="003E4B4F">
        <w:rPr>
          <w:rStyle w:val="Hyperlink"/>
          <w:rFonts w:asciiTheme="majorHAnsi" w:hAnsiTheme="majorHAnsi"/>
          <w:b/>
          <w:bCs/>
          <w:sz w:val="16"/>
          <w:szCs w:val="16"/>
        </w:rPr>
        <w:t>Fairhaven</w:t>
      </w:r>
    </w:hyperlink>
    <w:r w:rsidRPr="003E4B4F">
      <w:rPr>
        <w:rFonts w:asciiTheme="majorHAnsi" w:hAnsiTheme="majorHAnsi"/>
        <w:b/>
        <w:bCs/>
        <w:sz w:val="16"/>
        <w:szCs w:val="16"/>
      </w:rPr>
      <w:t> 508-967-1000</w:t>
    </w:r>
    <w:r w:rsidRPr="003524E4">
      <w:rPr>
        <w:rFonts w:asciiTheme="majorHAnsi" w:hAnsiTheme="majorHAnsi"/>
        <w:sz w:val="16"/>
        <w:szCs w:val="16"/>
      </w:rPr>
      <w:t xml:space="preserve"> - </w:t>
    </w:r>
    <w:hyperlink r:id="rId3" w:history="1">
      <w:r w:rsidRPr="003E4B4F">
        <w:rPr>
          <w:rStyle w:val="Hyperlink"/>
          <w:rFonts w:asciiTheme="majorHAnsi" w:hAnsiTheme="majorHAnsi"/>
          <w:b/>
          <w:bCs/>
          <w:sz w:val="16"/>
          <w:szCs w:val="16"/>
        </w:rPr>
        <w:t>Beverly</w:t>
      </w:r>
    </w:hyperlink>
    <w:r w:rsidRPr="003E4B4F">
      <w:rPr>
        <w:rFonts w:asciiTheme="majorHAnsi" w:hAnsiTheme="majorHAnsi"/>
        <w:b/>
        <w:bCs/>
        <w:sz w:val="16"/>
        <w:szCs w:val="16"/>
      </w:rPr>
      <w:t> 978-288-1000</w:t>
    </w:r>
    <w:r w:rsidRPr="003E4B4F">
      <w:rPr>
        <w:rFonts w:asciiTheme="majorHAnsi" w:hAnsiTheme="majorHAnsi"/>
        <w:sz w:val="16"/>
        <w:szCs w:val="16"/>
      </w:rPr>
      <w:t> </w:t>
    </w:r>
    <w:r w:rsidRPr="003524E4">
      <w:rPr>
        <w:rFonts w:asciiTheme="majorHAnsi" w:hAnsiTheme="majorHAnsi"/>
        <w:sz w:val="16"/>
        <w:szCs w:val="16"/>
      </w:rPr>
      <w:t xml:space="preserve">- </w:t>
    </w:r>
    <w:hyperlink r:id="rId4" w:history="1">
      <w:r w:rsidRPr="003E4B4F">
        <w:rPr>
          <w:rStyle w:val="Hyperlink"/>
          <w:rFonts w:asciiTheme="majorHAnsi" w:hAnsiTheme="majorHAnsi"/>
          <w:b/>
          <w:bCs/>
          <w:sz w:val="16"/>
          <w:szCs w:val="16"/>
        </w:rPr>
        <w:t>Lowell</w:t>
      </w:r>
    </w:hyperlink>
    <w:r w:rsidRPr="003E4B4F">
      <w:rPr>
        <w:rFonts w:asciiTheme="majorHAnsi" w:hAnsiTheme="majorHAnsi"/>
        <w:b/>
        <w:bCs/>
        <w:sz w:val="16"/>
        <w:szCs w:val="16"/>
      </w:rPr>
      <w:t> 978-999-9000</w:t>
    </w:r>
    <w:r w:rsidRPr="003524E4">
      <w:rPr>
        <w:rFonts w:asciiTheme="majorHAnsi" w:hAnsiTheme="majorHAnsi"/>
        <w:sz w:val="16"/>
        <w:szCs w:val="16"/>
      </w:rPr>
      <w:t xml:space="preserve"> - </w:t>
    </w:r>
    <w:hyperlink r:id="rId5" w:history="1">
      <w:r w:rsidRPr="003524E4">
        <w:rPr>
          <w:rStyle w:val="Hyperlink"/>
          <w:rFonts w:asciiTheme="majorHAnsi" w:hAnsiTheme="majorHAnsi"/>
          <w:b/>
          <w:bCs/>
          <w:sz w:val="16"/>
          <w:szCs w:val="16"/>
        </w:rPr>
        <w:t>Waltham</w:t>
      </w:r>
    </w:hyperlink>
    <w:r w:rsidRPr="003E4B4F">
      <w:rPr>
        <w:rFonts w:asciiTheme="majorHAnsi" w:hAnsiTheme="majorHAnsi"/>
        <w:b/>
        <w:bCs/>
        <w:sz w:val="16"/>
        <w:szCs w:val="16"/>
      </w:rPr>
      <w:t> 781-666-6000</w:t>
    </w:r>
  </w:p>
  <w:p w14:paraId="7FAF16E0" w14:textId="77777777" w:rsidR="008E66E6" w:rsidRPr="003524E4" w:rsidRDefault="008E66E6" w:rsidP="008E66E6">
    <w:pPr>
      <w:jc w:val="center"/>
      <w:rPr>
        <w:rFonts w:asciiTheme="majorHAnsi" w:hAnsiTheme="majorHAnsi"/>
        <w:b/>
        <w:bCs/>
        <w:color w:val="000000" w:themeColor="text1"/>
        <w:sz w:val="16"/>
        <w:szCs w:val="16"/>
      </w:rPr>
    </w:pPr>
    <w:hyperlink r:id="rId6" w:history="1">
      <w:r w:rsidRPr="003524E4">
        <w:rPr>
          <w:rStyle w:val="Hyperlink"/>
          <w:rFonts w:asciiTheme="majorHAnsi" w:hAnsiTheme="majorHAnsi"/>
          <w:b/>
          <w:bCs/>
          <w:sz w:val="16"/>
          <w:szCs w:val="16"/>
        </w:rPr>
        <w:t>www.mysmileydental.com</w:t>
      </w:r>
    </w:hyperlink>
  </w:p>
  <w:p w14:paraId="30A4AA54" w14:textId="77777777" w:rsidR="008E66E6" w:rsidRDefault="008E6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F7373" w14:textId="77777777" w:rsidR="00435003" w:rsidRDefault="00435003" w:rsidP="00231C63">
      <w:pPr>
        <w:spacing w:after="0" w:line="240" w:lineRule="auto"/>
      </w:pPr>
      <w:r>
        <w:separator/>
      </w:r>
    </w:p>
  </w:footnote>
  <w:footnote w:type="continuationSeparator" w:id="0">
    <w:p w14:paraId="5B4098B4" w14:textId="77777777" w:rsidR="00435003" w:rsidRDefault="00435003" w:rsidP="00231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74535" w14:textId="6F9BBCCA" w:rsidR="00231C63" w:rsidRDefault="00231C63" w:rsidP="00231C63">
    <w:pPr>
      <w:pStyle w:val="Header"/>
      <w:jc w:val="center"/>
    </w:pPr>
    <w:r w:rsidRPr="003524E4">
      <w:rPr>
        <w:rFonts w:asciiTheme="majorHAnsi" w:hAnsiTheme="majorHAnsi"/>
        <w:noProof/>
      </w:rPr>
      <w:drawing>
        <wp:inline distT="0" distB="0" distL="0" distR="0" wp14:anchorId="44A68359" wp14:editId="4309D1D0">
          <wp:extent cx="3921760" cy="831777"/>
          <wp:effectExtent l="0" t="0" r="2540" b="6985"/>
          <wp:docPr id="84780364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614931" name="Picture 1" descr="A close up of a logo&#10;&#10;Description automatically generated"/>
                  <pic:cNvPicPr/>
                </pic:nvPicPr>
                <pic:blipFill>
                  <a:blip r:embed="rId1"/>
                  <a:stretch>
                    <a:fillRect/>
                  </a:stretch>
                </pic:blipFill>
                <pic:spPr>
                  <a:xfrm>
                    <a:off x="0" y="0"/>
                    <a:ext cx="4003416" cy="8490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56295496">
    <w:abstractNumId w:val="8"/>
  </w:num>
  <w:num w:numId="2" w16cid:durableId="1869416824">
    <w:abstractNumId w:val="6"/>
  </w:num>
  <w:num w:numId="3" w16cid:durableId="63191228">
    <w:abstractNumId w:val="5"/>
  </w:num>
  <w:num w:numId="4" w16cid:durableId="788009207">
    <w:abstractNumId w:val="4"/>
  </w:num>
  <w:num w:numId="5" w16cid:durableId="2010477259">
    <w:abstractNumId w:val="7"/>
  </w:num>
  <w:num w:numId="6" w16cid:durableId="61148071">
    <w:abstractNumId w:val="3"/>
  </w:num>
  <w:num w:numId="7" w16cid:durableId="119303823">
    <w:abstractNumId w:val="2"/>
  </w:num>
  <w:num w:numId="8" w16cid:durableId="857504941">
    <w:abstractNumId w:val="1"/>
  </w:num>
  <w:num w:numId="9" w16cid:durableId="781846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02FB"/>
    <w:rsid w:val="0015074B"/>
    <w:rsid w:val="001D7638"/>
    <w:rsid w:val="00231C63"/>
    <w:rsid w:val="0029639D"/>
    <w:rsid w:val="00326F90"/>
    <w:rsid w:val="00435003"/>
    <w:rsid w:val="0076337A"/>
    <w:rsid w:val="008E66E6"/>
    <w:rsid w:val="00AA1D8D"/>
    <w:rsid w:val="00B47730"/>
    <w:rsid w:val="00C80E82"/>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B1EB44"/>
  <w14:defaultImageDpi w14:val="300"/>
  <w15:docId w15:val="{70BE4C7D-BAFC-4719-9297-600D75B8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E66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3" Type="http://schemas.openxmlformats.org/officeDocument/2006/relationships/hyperlink" Target="https://smileydentalbeverly.com/" TargetMode="External"/><Relationship Id="rId2" Type="http://schemas.openxmlformats.org/officeDocument/2006/relationships/hyperlink" Target="https://smileydentalfairhaven.com/" TargetMode="External"/><Relationship Id="rId1" Type="http://schemas.openxmlformats.org/officeDocument/2006/relationships/hyperlink" Target="https://www.smileydentalboston.com/" TargetMode="External"/><Relationship Id="rId6" Type="http://schemas.openxmlformats.org/officeDocument/2006/relationships/hyperlink" Target="https://www.mysmileydental.com/" TargetMode="External"/><Relationship Id="rId5" Type="http://schemas.openxmlformats.org/officeDocument/2006/relationships/hyperlink" Target="https://smileydentalwaltham.com/" TargetMode="External"/><Relationship Id="rId4" Type="http://schemas.openxmlformats.org/officeDocument/2006/relationships/hyperlink" Target="https://smileydentallowe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07373DB0CAF1244802DEF33F54FAD73" ma:contentTypeVersion="0" ma:contentTypeDescription="Create a new document." ma:contentTypeScope="" ma:versionID="d8447192fe060c31a582b8f04dd75881">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44F418D7-DD9D-444E-B4E2-10E22C8FD5CA}"/>
</file>

<file path=customXml/itemProps3.xml><?xml version="1.0" encoding="utf-8"?>
<ds:datastoreItem xmlns:ds="http://schemas.openxmlformats.org/officeDocument/2006/customXml" ds:itemID="{4A80C539-63CA-4D0A-84C2-BF4C37E8B118}"/>
</file>

<file path=customXml/itemProps4.xml><?xml version="1.0" encoding="utf-8"?>
<ds:datastoreItem xmlns:ds="http://schemas.openxmlformats.org/officeDocument/2006/customXml" ds:itemID="{9FE850E7-B2A8-4F17-B052-9FCF078C4157}"/>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kumar chowdary yaramati</cp:lastModifiedBy>
  <cp:revision>4</cp:revision>
  <dcterms:created xsi:type="dcterms:W3CDTF">2013-12-23T23:15:00Z</dcterms:created>
  <dcterms:modified xsi:type="dcterms:W3CDTF">2025-02-14T16:51:00Z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0x010100B07373DB0CAF1244802DEF33F54FAD73</vt:lpwstr>
  </property>
</Properties>
</file>